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C7B" w:rsidRPr="0093425E" w:rsidRDefault="00FF3C7B" w:rsidP="00234326">
      <w:pPr>
        <w:pStyle w:val="Default"/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Outil - Liste de contrôle pour la planification d'activités d'apprentissage efficaces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0"/>
        <w:gridCol w:w="990"/>
        <w:gridCol w:w="1173"/>
        <w:gridCol w:w="1168"/>
      </w:tblGrid>
      <w:tr w:rsidR="00FF3C7B" w:rsidRPr="00AF24EA" w:rsidTr="00234326">
        <w:trPr>
          <w:trHeight w:val="606"/>
        </w:trPr>
        <w:tc>
          <w:tcPr>
            <w:tcW w:w="3263" w:type="pct"/>
            <w:shd w:val="clear" w:color="auto" w:fill="D9D9D9"/>
            <w:vAlign w:val="center"/>
          </w:tcPr>
          <w:p w:rsidR="00FF3C7B" w:rsidRPr="00234326" w:rsidRDefault="00FF3C7B" w:rsidP="00234326">
            <w:pPr>
              <w:jc w:val="center"/>
              <w:rPr>
                <w:b/>
                <w:bCs/>
                <w:sz w:val="22"/>
                <w:szCs w:val="22"/>
              </w:rPr>
            </w:pPr>
            <w:r w:rsidRPr="00234326">
              <w:rPr>
                <w:b/>
                <w:bCs/>
                <w:sz w:val="22"/>
                <w:szCs w:val="22"/>
              </w:rPr>
              <w:t>Liste de contrôle pour la planification</w:t>
            </w:r>
          </w:p>
        </w:tc>
        <w:tc>
          <w:tcPr>
            <w:tcW w:w="627" w:type="pct"/>
            <w:shd w:val="clear" w:color="auto" w:fill="D9D9D9"/>
            <w:vAlign w:val="center"/>
          </w:tcPr>
          <w:p w:rsidR="00FF3C7B" w:rsidRPr="00234326" w:rsidRDefault="00FF3C7B" w:rsidP="00234326">
            <w:pPr>
              <w:jc w:val="center"/>
              <w:rPr>
                <w:b/>
                <w:bCs/>
                <w:sz w:val="22"/>
                <w:szCs w:val="22"/>
              </w:rPr>
            </w:pPr>
            <w:r w:rsidRPr="00234326">
              <w:rPr>
                <w:b/>
                <w:bCs/>
                <w:sz w:val="22"/>
                <w:szCs w:val="22"/>
              </w:rPr>
              <w:t>Décision prise</w:t>
            </w:r>
          </w:p>
        </w:tc>
        <w:tc>
          <w:tcPr>
            <w:tcW w:w="749" w:type="pct"/>
            <w:shd w:val="clear" w:color="auto" w:fill="D9D9D9"/>
            <w:vAlign w:val="center"/>
          </w:tcPr>
          <w:p w:rsidR="00FF3C7B" w:rsidRPr="00234326" w:rsidRDefault="00FF3C7B" w:rsidP="00234326">
            <w:pPr>
              <w:jc w:val="center"/>
              <w:rPr>
                <w:b/>
                <w:bCs/>
                <w:sz w:val="22"/>
                <w:szCs w:val="22"/>
              </w:rPr>
            </w:pPr>
            <w:r w:rsidRPr="00234326">
              <w:rPr>
                <w:b/>
                <w:bCs/>
                <w:sz w:val="22"/>
                <w:szCs w:val="22"/>
              </w:rPr>
              <w:t>Discussion requise</w:t>
            </w:r>
          </w:p>
        </w:tc>
        <w:tc>
          <w:tcPr>
            <w:tcW w:w="361" w:type="pct"/>
            <w:shd w:val="clear" w:color="auto" w:fill="D9D9D9"/>
            <w:vAlign w:val="center"/>
          </w:tcPr>
          <w:p w:rsidR="00FF3C7B" w:rsidRPr="00234326" w:rsidRDefault="00FF3C7B" w:rsidP="00234326">
            <w:pPr>
              <w:jc w:val="center"/>
              <w:rPr>
                <w:b/>
                <w:bCs/>
                <w:sz w:val="22"/>
                <w:szCs w:val="22"/>
              </w:rPr>
            </w:pPr>
            <w:r w:rsidRPr="00234326">
              <w:rPr>
                <w:b/>
                <w:bCs/>
                <w:sz w:val="22"/>
                <w:szCs w:val="22"/>
              </w:rPr>
              <w:t>Non disponible</w:t>
            </w:r>
          </w:p>
        </w:tc>
      </w:tr>
      <w:tr w:rsidR="00FF3C7B" w:rsidRPr="00AF24EA" w:rsidTr="00252E63">
        <w:trPr>
          <w:trHeight w:val="525"/>
        </w:trPr>
        <w:tc>
          <w:tcPr>
            <w:tcW w:w="5000" w:type="pct"/>
            <w:gridSpan w:val="4"/>
            <w:vAlign w:val="center"/>
          </w:tcPr>
          <w:p w:rsidR="00FF3C7B" w:rsidRPr="00AF24EA" w:rsidRDefault="00FF3C7B" w:rsidP="00234326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Évaluer le contexte organisationnel</w:t>
            </w:r>
          </w:p>
        </w:tc>
      </w:tr>
      <w:tr w:rsidR="00FF3C7B" w:rsidRPr="00AF24EA" w:rsidTr="007C1B1D">
        <w:tc>
          <w:tcPr>
            <w:tcW w:w="3263" w:type="pct"/>
          </w:tcPr>
          <w:p w:rsidR="00FF3C7B" w:rsidRPr="00AF24EA" w:rsidRDefault="00FF3C7B" w:rsidP="007C1B1D">
            <w:r>
              <w:rPr>
                <w:sz w:val="22"/>
                <w:szCs w:val="22"/>
              </w:rPr>
              <w:t xml:space="preserve">1. Des ressources suffisantes </w:t>
            </w:r>
            <w:proofErr w:type="spellStart"/>
            <w:r>
              <w:rPr>
                <w:sz w:val="22"/>
                <w:szCs w:val="22"/>
              </w:rPr>
              <w:t>ont-elles</w:t>
            </w:r>
            <w:proofErr w:type="spellEnd"/>
            <w:r>
              <w:rPr>
                <w:sz w:val="22"/>
                <w:szCs w:val="22"/>
              </w:rPr>
              <w:t xml:space="preserve"> été prévues pour une évaluation du contexte organisationnel, et une telle évaluation a</w:t>
            </w:r>
            <w:r w:rsidR="0020785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t-elle été intégrée dans la planification du projet?</w:t>
            </w:r>
          </w:p>
        </w:tc>
        <w:tc>
          <w:tcPr>
            <w:tcW w:w="627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749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361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</w:tr>
      <w:tr w:rsidR="00FF3C7B" w:rsidRPr="00AF24EA" w:rsidTr="007C1B1D">
        <w:tc>
          <w:tcPr>
            <w:tcW w:w="3263" w:type="pct"/>
          </w:tcPr>
          <w:p w:rsidR="00FF3C7B" w:rsidRPr="00AF24EA" w:rsidRDefault="00FF3C7B" w:rsidP="007C1B1D">
            <w:r>
              <w:rPr>
                <w:sz w:val="22"/>
                <w:szCs w:val="22"/>
              </w:rPr>
              <w:t xml:space="preserve">2. L'évaluation a-t-elle été planifiée avec l'engagement et l'appropriation </w:t>
            </w:r>
            <w:proofErr w:type="gramStart"/>
            <w:r>
              <w:rPr>
                <w:sz w:val="22"/>
                <w:szCs w:val="22"/>
              </w:rPr>
              <w:t>maximales</w:t>
            </w:r>
            <w:proofErr w:type="gramEnd"/>
            <w:r>
              <w:rPr>
                <w:sz w:val="22"/>
                <w:szCs w:val="22"/>
              </w:rPr>
              <w:t xml:space="preserve"> de la part des personnes concernées? </w:t>
            </w:r>
          </w:p>
        </w:tc>
        <w:tc>
          <w:tcPr>
            <w:tcW w:w="627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749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361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</w:tr>
      <w:tr w:rsidR="00FF3C7B" w:rsidRPr="00AF24EA" w:rsidTr="007C1B1D">
        <w:tc>
          <w:tcPr>
            <w:tcW w:w="3263" w:type="pct"/>
          </w:tcPr>
          <w:p w:rsidR="00FF3C7B" w:rsidRPr="00AF24EA" w:rsidRDefault="00FF3C7B" w:rsidP="007C1B1D">
            <w:pPr>
              <w:rPr>
                <w:bCs/>
              </w:rPr>
            </w:pPr>
            <w:r>
              <w:rPr>
                <w:sz w:val="22"/>
                <w:szCs w:val="22"/>
              </w:rPr>
              <w:t>3. L'analyse du contexte prévue est-elle susceptible de donner une image complète des capacités et des contraintes de celles-ci pour la réalisation des buts définis?</w:t>
            </w:r>
          </w:p>
        </w:tc>
        <w:tc>
          <w:tcPr>
            <w:tcW w:w="627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749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361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</w:tr>
      <w:tr w:rsidR="00FF3C7B" w:rsidRPr="00AF24EA" w:rsidTr="007C1B1D">
        <w:tc>
          <w:tcPr>
            <w:tcW w:w="3263" w:type="pct"/>
          </w:tcPr>
          <w:p w:rsidR="00FF3C7B" w:rsidRPr="00AF24EA" w:rsidRDefault="00FF3C7B" w:rsidP="00234326">
            <w:r>
              <w:rPr>
                <w:sz w:val="22"/>
                <w:szCs w:val="22"/>
              </w:rPr>
              <w:t xml:space="preserve">4. Sur la base des données </w:t>
            </w:r>
            <w:r w:rsidR="00234326">
              <w:rPr>
                <w:sz w:val="22"/>
                <w:szCs w:val="22"/>
              </w:rPr>
              <w:t>collectées</w:t>
            </w:r>
            <w:r>
              <w:rPr>
                <w:sz w:val="22"/>
                <w:szCs w:val="22"/>
              </w:rPr>
              <w:t xml:space="preserve"> dans l'analyse du contexte, une initiative </w:t>
            </w:r>
            <w:r w:rsidR="00234326">
              <w:rPr>
                <w:sz w:val="22"/>
                <w:szCs w:val="22"/>
              </w:rPr>
              <w:t xml:space="preserve">d’apprentissage </w:t>
            </w:r>
            <w:r>
              <w:rPr>
                <w:sz w:val="22"/>
                <w:szCs w:val="22"/>
              </w:rPr>
              <w:t>est-e</w:t>
            </w:r>
            <w:r w:rsidR="00234326">
              <w:rPr>
                <w:sz w:val="22"/>
                <w:szCs w:val="22"/>
              </w:rPr>
              <w:t xml:space="preserve">lle appropriée pour combler les manques </w:t>
            </w:r>
            <w:r>
              <w:rPr>
                <w:sz w:val="22"/>
                <w:szCs w:val="22"/>
              </w:rPr>
              <w:t xml:space="preserve">de capacités identifiés? </w:t>
            </w:r>
          </w:p>
        </w:tc>
        <w:tc>
          <w:tcPr>
            <w:tcW w:w="627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749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361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</w:tr>
      <w:tr w:rsidR="00FF3C7B" w:rsidRPr="00AF24EA" w:rsidTr="007C1B1D">
        <w:tc>
          <w:tcPr>
            <w:tcW w:w="3263" w:type="pct"/>
          </w:tcPr>
          <w:p w:rsidR="00FF3C7B" w:rsidRPr="00AF24EA" w:rsidRDefault="00FF3C7B" w:rsidP="007C1B1D">
            <w:pPr>
              <w:rPr>
                <w:bCs/>
              </w:rPr>
            </w:pPr>
            <w:r>
              <w:rPr>
                <w:sz w:val="22"/>
                <w:szCs w:val="22"/>
              </w:rPr>
              <w:t>5. Faut-il prévoir un type quelconque de soutien afin de compléter l'initiative d'apprentissage? Quel type de soutien?</w:t>
            </w:r>
          </w:p>
        </w:tc>
        <w:tc>
          <w:tcPr>
            <w:tcW w:w="627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749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361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</w:tr>
      <w:tr w:rsidR="00FF3C7B" w:rsidRPr="00AF24EA" w:rsidTr="007C1B1D">
        <w:tc>
          <w:tcPr>
            <w:tcW w:w="3263" w:type="pct"/>
          </w:tcPr>
          <w:p w:rsidR="00FF3C7B" w:rsidRPr="00AF24EA" w:rsidRDefault="00FF3C7B" w:rsidP="007C1B1D">
            <w:r>
              <w:rPr>
                <w:sz w:val="22"/>
                <w:szCs w:val="22"/>
              </w:rPr>
              <w:t>6. Quelles synergies faut-il créer ou quelles autres dispositions faut-il prendre pour veiller à ce que ce soutien complémentaire soit fourni?</w:t>
            </w:r>
          </w:p>
        </w:tc>
        <w:tc>
          <w:tcPr>
            <w:tcW w:w="627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749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361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</w:tr>
      <w:tr w:rsidR="00FF3C7B" w:rsidRPr="00AF24EA" w:rsidTr="00234326">
        <w:trPr>
          <w:trHeight w:val="507"/>
        </w:trPr>
        <w:tc>
          <w:tcPr>
            <w:tcW w:w="5000" w:type="pct"/>
            <w:gridSpan w:val="4"/>
            <w:vAlign w:val="center"/>
          </w:tcPr>
          <w:p w:rsidR="00FF3C7B" w:rsidRPr="00AF24EA" w:rsidRDefault="00FF3C7B" w:rsidP="00234326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Identifier de manière stratégique le public cible</w:t>
            </w:r>
          </w:p>
        </w:tc>
      </w:tr>
      <w:tr w:rsidR="00FF3C7B" w:rsidRPr="00AF24EA" w:rsidTr="007C1B1D">
        <w:tc>
          <w:tcPr>
            <w:tcW w:w="3263" w:type="pct"/>
          </w:tcPr>
          <w:p w:rsidR="00FF3C7B" w:rsidRPr="00AF24EA" w:rsidRDefault="00FF3C7B" w:rsidP="007C1B1D">
            <w:r>
              <w:rPr>
                <w:sz w:val="22"/>
                <w:szCs w:val="22"/>
              </w:rPr>
              <w:t>1. L'identification des participants a-t-elle démarré</w:t>
            </w:r>
            <w:r w:rsidR="00234326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avec la participation des personnes appropriées?</w:t>
            </w:r>
          </w:p>
        </w:tc>
        <w:tc>
          <w:tcPr>
            <w:tcW w:w="627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749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361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</w:tr>
      <w:tr w:rsidR="00FF3C7B" w:rsidRPr="00AF24EA" w:rsidTr="007C1B1D">
        <w:tc>
          <w:tcPr>
            <w:tcW w:w="3263" w:type="pct"/>
          </w:tcPr>
          <w:p w:rsidR="00FF3C7B" w:rsidRPr="00AF24EA" w:rsidRDefault="00FF3C7B" w:rsidP="00234326">
            <w:r>
              <w:rPr>
                <w:sz w:val="22"/>
                <w:szCs w:val="22"/>
              </w:rPr>
              <w:t xml:space="preserve">2. Quelle est la stratégie </w:t>
            </w:r>
            <w:r w:rsidR="00234326">
              <w:rPr>
                <w:sz w:val="22"/>
                <w:szCs w:val="22"/>
              </w:rPr>
              <w:t xml:space="preserve">optimale </w:t>
            </w:r>
            <w:r>
              <w:rPr>
                <w:sz w:val="22"/>
                <w:szCs w:val="22"/>
              </w:rPr>
              <w:t>de sélection des participants compte tenu de l'objectif de l'initiative? Concurrentielle? Ciblée? Généralisée?</w:t>
            </w:r>
          </w:p>
        </w:tc>
        <w:tc>
          <w:tcPr>
            <w:tcW w:w="627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749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361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</w:tr>
      <w:tr w:rsidR="00FF3C7B" w:rsidRPr="00AF24EA" w:rsidTr="007C1B1D">
        <w:tc>
          <w:tcPr>
            <w:tcW w:w="3263" w:type="pct"/>
          </w:tcPr>
          <w:p w:rsidR="00FF3C7B" w:rsidRPr="00AF24EA" w:rsidRDefault="00FF3C7B" w:rsidP="00207852">
            <w:r>
              <w:rPr>
                <w:sz w:val="22"/>
                <w:szCs w:val="22"/>
              </w:rPr>
              <w:t>3. Les partenaires aux niveaux national et local ont-ils participé à la définition</w:t>
            </w:r>
            <w:r w:rsidR="00234326">
              <w:rPr>
                <w:sz w:val="22"/>
                <w:szCs w:val="22"/>
              </w:rPr>
              <w:t xml:space="preserve"> du profil des participants ? Les rôles et l</w:t>
            </w:r>
            <w:r>
              <w:rPr>
                <w:sz w:val="22"/>
                <w:szCs w:val="22"/>
              </w:rPr>
              <w:t xml:space="preserve">es attentes de chacun dans le processus de sélection sont- ils clairs? </w:t>
            </w:r>
          </w:p>
        </w:tc>
        <w:tc>
          <w:tcPr>
            <w:tcW w:w="627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749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361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</w:tr>
      <w:tr w:rsidR="00FF3C7B" w:rsidRPr="00AF24EA" w:rsidTr="007C1B1D">
        <w:tc>
          <w:tcPr>
            <w:tcW w:w="3263" w:type="pct"/>
          </w:tcPr>
          <w:p w:rsidR="00FF3C7B" w:rsidRPr="00AF24EA" w:rsidRDefault="00FF3C7B" w:rsidP="00C47299">
            <w:r>
              <w:rPr>
                <w:sz w:val="22"/>
                <w:szCs w:val="22"/>
              </w:rPr>
              <w:t>4. Un formulaire de candidature et/ou une invitation ont-ils été élaborés et partagés avec les acteurs pertinents dans les États membres? Ces documents contiennent-ils une description appropriée du profil et des exigences</w:t>
            </w:r>
            <w:r w:rsidR="00207852">
              <w:rPr>
                <w:sz w:val="22"/>
                <w:szCs w:val="22"/>
              </w:rPr>
              <w:t xml:space="preserve"> requises du candidat, notamment le sexe</w:t>
            </w:r>
            <w:r w:rsidR="00C47299">
              <w:rPr>
                <w:sz w:val="22"/>
                <w:szCs w:val="22"/>
              </w:rPr>
              <w:t>?</w:t>
            </w:r>
          </w:p>
        </w:tc>
        <w:tc>
          <w:tcPr>
            <w:tcW w:w="627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749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361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</w:tr>
      <w:tr w:rsidR="00FF3C7B" w:rsidRPr="00AF24EA" w:rsidTr="007C1B1D">
        <w:tc>
          <w:tcPr>
            <w:tcW w:w="3263" w:type="pct"/>
          </w:tcPr>
          <w:p w:rsidR="00FF3C7B" w:rsidRPr="00AF24EA" w:rsidRDefault="00FF3C7B" w:rsidP="00C47299">
            <w:r>
              <w:rPr>
                <w:sz w:val="22"/>
                <w:szCs w:val="22"/>
              </w:rPr>
              <w:t>5. Des exercices préparatoires ont-ils été envisagés dans le cadre du processus de sélection pour vérifier la motivation des participants potentiels? Dans la négative, pour quelle raison?</w:t>
            </w:r>
          </w:p>
        </w:tc>
        <w:tc>
          <w:tcPr>
            <w:tcW w:w="627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749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361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</w:tr>
      <w:tr w:rsidR="00FF3C7B" w:rsidRPr="00AF24EA" w:rsidTr="007C1B1D">
        <w:tc>
          <w:tcPr>
            <w:tcW w:w="3263" w:type="pct"/>
          </w:tcPr>
          <w:p w:rsidR="00FF3C7B" w:rsidRPr="00AF24EA" w:rsidRDefault="00FF3C7B" w:rsidP="007C1B1D">
            <w:r>
              <w:rPr>
                <w:sz w:val="22"/>
                <w:szCs w:val="22"/>
              </w:rPr>
              <w:t>6. Qui communiquera avec les participants potentiels, comment (par écrit, oralement) et quand?</w:t>
            </w:r>
          </w:p>
        </w:tc>
        <w:tc>
          <w:tcPr>
            <w:tcW w:w="627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749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361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</w:tr>
      <w:tr w:rsidR="00FF3C7B" w:rsidRPr="00AF24EA" w:rsidTr="00234326">
        <w:trPr>
          <w:trHeight w:val="489"/>
        </w:trPr>
        <w:tc>
          <w:tcPr>
            <w:tcW w:w="5000" w:type="pct"/>
            <w:gridSpan w:val="4"/>
            <w:vAlign w:val="center"/>
          </w:tcPr>
          <w:p w:rsidR="00FF3C7B" w:rsidRPr="00AF24EA" w:rsidRDefault="00FF3C7B" w:rsidP="00234326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Évaluer les besoins d'apprentissage</w:t>
            </w:r>
          </w:p>
        </w:tc>
      </w:tr>
      <w:tr w:rsidR="00FF3C7B" w:rsidRPr="00AF24EA" w:rsidTr="007C1B1D">
        <w:tc>
          <w:tcPr>
            <w:tcW w:w="3263" w:type="pct"/>
          </w:tcPr>
          <w:p w:rsidR="00FF3C7B" w:rsidRPr="00AF24EA" w:rsidRDefault="00FF3C7B" w:rsidP="007C1B1D">
            <w:r>
              <w:rPr>
                <w:sz w:val="22"/>
                <w:szCs w:val="22"/>
              </w:rPr>
              <w:t>1. Le temps et les ressources nécessaires ont-ils été affectés à l'évaluation des besoins d'apprentissage?</w:t>
            </w:r>
          </w:p>
        </w:tc>
        <w:tc>
          <w:tcPr>
            <w:tcW w:w="627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749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361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</w:tr>
      <w:tr w:rsidR="00FF3C7B" w:rsidRPr="00AF24EA" w:rsidTr="007C1B1D">
        <w:tc>
          <w:tcPr>
            <w:tcW w:w="3263" w:type="pct"/>
          </w:tcPr>
          <w:p w:rsidR="00FF3C7B" w:rsidRPr="00AF24EA" w:rsidRDefault="00FF3C7B" w:rsidP="00C47299">
            <w:r>
              <w:rPr>
                <w:sz w:val="22"/>
                <w:szCs w:val="22"/>
              </w:rPr>
              <w:lastRenderedPageBreak/>
              <w:t xml:space="preserve">2. Le plan d'évaluation des besoins d'apprentissage </w:t>
            </w:r>
            <w:proofErr w:type="spellStart"/>
            <w:r>
              <w:rPr>
                <w:sz w:val="22"/>
                <w:szCs w:val="22"/>
              </w:rPr>
              <w:t>prévoit</w:t>
            </w:r>
            <w:r w:rsidR="00C4729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il</w:t>
            </w:r>
            <w:proofErr w:type="spellEnd"/>
            <w:r>
              <w:rPr>
                <w:sz w:val="22"/>
                <w:szCs w:val="22"/>
              </w:rPr>
              <w:t xml:space="preserve"> la consultation directe des participants ciblés et de leurs organisations?</w:t>
            </w:r>
          </w:p>
        </w:tc>
        <w:tc>
          <w:tcPr>
            <w:tcW w:w="627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749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361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</w:tr>
      <w:tr w:rsidR="00FF3C7B" w:rsidRPr="00AF24EA" w:rsidTr="007C1B1D">
        <w:tc>
          <w:tcPr>
            <w:tcW w:w="3263" w:type="pct"/>
          </w:tcPr>
          <w:p w:rsidR="00FF3C7B" w:rsidRPr="00AF24EA" w:rsidRDefault="00FF3C7B" w:rsidP="007C1B1D">
            <w:r>
              <w:rPr>
                <w:sz w:val="22"/>
                <w:szCs w:val="22"/>
              </w:rPr>
              <w:t xml:space="preserve">3. Quelles sont les ressources (consultants, partenaires, par exemple) les mieux placées pour contribuer à l'évaluation des besoins, et sont-elles disponibles localement? </w:t>
            </w:r>
          </w:p>
        </w:tc>
        <w:tc>
          <w:tcPr>
            <w:tcW w:w="627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749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361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</w:tr>
      <w:tr w:rsidR="00FF3C7B" w:rsidRPr="00AF24EA" w:rsidTr="007C1B1D">
        <w:tc>
          <w:tcPr>
            <w:tcW w:w="3263" w:type="pct"/>
          </w:tcPr>
          <w:p w:rsidR="00FF3C7B" w:rsidRPr="00AF24EA" w:rsidRDefault="00FF3C7B" w:rsidP="00234326">
            <w:r>
              <w:rPr>
                <w:sz w:val="22"/>
                <w:szCs w:val="22"/>
              </w:rPr>
              <w:t xml:space="preserve">4. Les partenaires institutionnels appropriés ont-ils été définis? Les besoins de renforcement des capacités des partenaires ont-ils été examinés? </w:t>
            </w:r>
          </w:p>
        </w:tc>
        <w:tc>
          <w:tcPr>
            <w:tcW w:w="627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749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361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</w:tr>
      <w:tr w:rsidR="00FF3C7B" w:rsidRPr="00AF24EA" w:rsidTr="007C1B1D">
        <w:tc>
          <w:tcPr>
            <w:tcW w:w="3263" w:type="pct"/>
          </w:tcPr>
          <w:p w:rsidR="00FF3C7B" w:rsidRPr="00AF24EA" w:rsidRDefault="00FF3C7B" w:rsidP="007C1B1D">
            <w:r>
              <w:rPr>
                <w:sz w:val="22"/>
                <w:szCs w:val="22"/>
              </w:rPr>
              <w:t>5. Quelle information faudrait-il inclure dans la note conceptuelle, à qui faudrait-il la communiquer (à l'intérieur et à l'extérieur) et à quelle fin (collecte de fonds, collaboration, synergies, etc.)?</w:t>
            </w:r>
          </w:p>
        </w:tc>
        <w:tc>
          <w:tcPr>
            <w:tcW w:w="627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749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361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</w:tr>
      <w:tr w:rsidR="00FF3C7B" w:rsidRPr="00AF24EA" w:rsidTr="00E46BEF">
        <w:trPr>
          <w:trHeight w:val="489"/>
        </w:trPr>
        <w:tc>
          <w:tcPr>
            <w:tcW w:w="5000" w:type="pct"/>
            <w:gridSpan w:val="4"/>
            <w:vAlign w:val="center"/>
          </w:tcPr>
          <w:p w:rsidR="00FF3C7B" w:rsidRPr="00AF24EA" w:rsidRDefault="00FF3C7B" w:rsidP="00E46BEF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Élaborer le contenu et choisir les modes d'exécution</w:t>
            </w:r>
          </w:p>
        </w:tc>
      </w:tr>
      <w:tr w:rsidR="00FF3C7B" w:rsidRPr="00AF24EA" w:rsidTr="007C1B1D">
        <w:tc>
          <w:tcPr>
            <w:tcW w:w="3263" w:type="pct"/>
          </w:tcPr>
          <w:p w:rsidR="00FF3C7B" w:rsidRPr="00AF24EA" w:rsidRDefault="00FF3C7B" w:rsidP="007C1B1D">
            <w:r>
              <w:rPr>
                <w:sz w:val="22"/>
                <w:szCs w:val="22"/>
              </w:rPr>
              <w:t>1. Des objectifs d'apprentissage S.M.A.R.T. ont-ils été définis?</w:t>
            </w:r>
          </w:p>
        </w:tc>
        <w:tc>
          <w:tcPr>
            <w:tcW w:w="627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749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361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</w:tr>
      <w:tr w:rsidR="00FF3C7B" w:rsidRPr="00AF24EA" w:rsidTr="007C1B1D">
        <w:tc>
          <w:tcPr>
            <w:tcW w:w="3263" w:type="pct"/>
          </w:tcPr>
          <w:p w:rsidR="00FF3C7B" w:rsidRPr="00AF24EA" w:rsidRDefault="00FF3C7B" w:rsidP="00BF0935">
            <w:r>
              <w:rPr>
                <w:sz w:val="22"/>
                <w:szCs w:val="22"/>
              </w:rPr>
              <w:t xml:space="preserve">2. Le mode d'exécution optimal </w:t>
            </w:r>
            <w:proofErr w:type="spellStart"/>
            <w:r>
              <w:rPr>
                <w:sz w:val="22"/>
                <w:szCs w:val="22"/>
              </w:rPr>
              <w:t>a-t-il</w:t>
            </w:r>
            <w:proofErr w:type="spellEnd"/>
            <w:r>
              <w:rPr>
                <w:sz w:val="22"/>
                <w:szCs w:val="22"/>
              </w:rPr>
              <w:t xml:space="preserve"> été déterminé et le contexte des apprenants et les aspects de durabilité ont-ils été pris en compte dans la décision?</w:t>
            </w:r>
          </w:p>
        </w:tc>
        <w:tc>
          <w:tcPr>
            <w:tcW w:w="627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749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361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</w:tr>
      <w:tr w:rsidR="00FF3C7B" w:rsidRPr="00AF24EA" w:rsidTr="007C1B1D">
        <w:tc>
          <w:tcPr>
            <w:tcW w:w="3263" w:type="pct"/>
          </w:tcPr>
          <w:p w:rsidR="00FF3C7B" w:rsidRPr="00AF24EA" w:rsidRDefault="00FF3C7B" w:rsidP="007C1B1D">
            <w:r>
              <w:rPr>
                <w:sz w:val="22"/>
                <w:szCs w:val="22"/>
              </w:rPr>
              <w:t>3. A-t-on envisagé de faire appel à un concepteur de programmes pédagogiques professionnel dans l'élaboration de l'initiative?</w:t>
            </w:r>
          </w:p>
        </w:tc>
        <w:tc>
          <w:tcPr>
            <w:tcW w:w="627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749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361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</w:tr>
      <w:tr w:rsidR="00FF3C7B" w:rsidRPr="00AF24EA" w:rsidTr="007C1B1D">
        <w:tc>
          <w:tcPr>
            <w:tcW w:w="3263" w:type="pct"/>
          </w:tcPr>
          <w:p w:rsidR="00FF3C7B" w:rsidRPr="00AF24EA" w:rsidRDefault="00FF3C7B" w:rsidP="007C1B1D">
            <w:r>
              <w:rPr>
                <w:sz w:val="22"/>
                <w:szCs w:val="22"/>
              </w:rPr>
              <w:t>4. Une analyse des tâches a-t-elle été effectuée afin d'aider à identifier le contenu et ses priorités correspondant aux besoins des apprenants?</w:t>
            </w:r>
          </w:p>
        </w:tc>
        <w:tc>
          <w:tcPr>
            <w:tcW w:w="627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749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361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</w:tr>
      <w:tr w:rsidR="00FF3C7B" w:rsidRPr="00AF24EA" w:rsidTr="007C1B1D">
        <w:tc>
          <w:tcPr>
            <w:tcW w:w="3263" w:type="pct"/>
          </w:tcPr>
          <w:p w:rsidR="00FF3C7B" w:rsidRPr="00AF24EA" w:rsidRDefault="00FF3C7B" w:rsidP="007C1B1D">
            <w:r>
              <w:rPr>
                <w:sz w:val="22"/>
                <w:szCs w:val="22"/>
              </w:rPr>
              <w:t xml:space="preserve">5. Les grandes lignes de la conception </w:t>
            </w:r>
            <w:proofErr w:type="spellStart"/>
            <w:r>
              <w:rPr>
                <w:sz w:val="22"/>
                <w:szCs w:val="22"/>
              </w:rPr>
              <w:t>ont-elles</w:t>
            </w:r>
            <w:proofErr w:type="spellEnd"/>
            <w:r>
              <w:rPr>
                <w:sz w:val="22"/>
                <w:szCs w:val="22"/>
              </w:rPr>
              <w:t xml:space="preserve"> été définies et fait l'objet d'un consensus?</w:t>
            </w:r>
          </w:p>
        </w:tc>
        <w:tc>
          <w:tcPr>
            <w:tcW w:w="627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749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361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</w:tr>
      <w:tr w:rsidR="00FF3C7B" w:rsidRPr="00AF24EA" w:rsidTr="007C1B1D">
        <w:tc>
          <w:tcPr>
            <w:tcW w:w="3263" w:type="pct"/>
          </w:tcPr>
          <w:p w:rsidR="00FF3C7B" w:rsidRPr="00AF24EA" w:rsidRDefault="00FF3C7B" w:rsidP="00BF0935">
            <w:r>
              <w:rPr>
                <w:sz w:val="22"/>
                <w:szCs w:val="22"/>
              </w:rPr>
              <w:t xml:space="preserve">7. Un examen par des spécialistes et/ou le pilotage de l'initiative ont-ils été organisés, et est-il prévu d’intégrer les enseignements tirés? </w:t>
            </w:r>
          </w:p>
        </w:tc>
        <w:tc>
          <w:tcPr>
            <w:tcW w:w="627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749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361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</w:tr>
      <w:tr w:rsidR="00FF3C7B" w:rsidRPr="00AF24EA" w:rsidTr="007C1B1D">
        <w:tc>
          <w:tcPr>
            <w:tcW w:w="3263" w:type="pct"/>
          </w:tcPr>
          <w:p w:rsidR="00FF3C7B" w:rsidRPr="00AF24EA" w:rsidRDefault="00FF3C7B" w:rsidP="007C1B1D">
            <w:r>
              <w:rPr>
                <w:sz w:val="22"/>
                <w:szCs w:val="22"/>
              </w:rPr>
              <w:t>8. Qui sera chargé de l'exécution de l'initiative, quand et où? Des mémorandums d'accord ou des contrats ont-ils été stipulés et tous les efforts ont-ils été déployés pour obtenir la participation de ressources nationales et/ou locales?</w:t>
            </w:r>
          </w:p>
        </w:tc>
        <w:tc>
          <w:tcPr>
            <w:tcW w:w="627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749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361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</w:tr>
      <w:tr w:rsidR="00FF3C7B" w:rsidRPr="00AF24EA" w:rsidTr="007C1B1D">
        <w:tc>
          <w:tcPr>
            <w:tcW w:w="3263" w:type="pct"/>
          </w:tcPr>
          <w:p w:rsidR="00FF3C7B" w:rsidRPr="00AF24EA" w:rsidRDefault="00FF3C7B" w:rsidP="007C1B1D">
            <w:r>
              <w:rPr>
                <w:sz w:val="22"/>
                <w:szCs w:val="22"/>
              </w:rPr>
              <w:t xml:space="preserve">9. Un plan de suivi </w:t>
            </w:r>
            <w:proofErr w:type="spellStart"/>
            <w:r>
              <w:rPr>
                <w:sz w:val="22"/>
                <w:szCs w:val="22"/>
              </w:rPr>
              <w:t>a-t-il</w:t>
            </w:r>
            <w:proofErr w:type="spellEnd"/>
            <w:r>
              <w:rPr>
                <w:sz w:val="22"/>
                <w:szCs w:val="22"/>
              </w:rPr>
              <w:t xml:space="preserve"> été élaboré? Quelles dispositions peuvent et devraient être prises pour assurer un soutien de suivi? Des ressources suffisantes </w:t>
            </w:r>
            <w:proofErr w:type="spellStart"/>
            <w:r>
              <w:rPr>
                <w:sz w:val="22"/>
                <w:szCs w:val="22"/>
              </w:rPr>
              <w:t>ont-elles</w:t>
            </w:r>
            <w:proofErr w:type="spellEnd"/>
            <w:r>
              <w:rPr>
                <w:sz w:val="22"/>
                <w:szCs w:val="22"/>
              </w:rPr>
              <w:t xml:space="preserve"> été affectées pour les projets actuels ou futurs?</w:t>
            </w:r>
          </w:p>
        </w:tc>
        <w:tc>
          <w:tcPr>
            <w:tcW w:w="627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749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361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</w:tr>
      <w:tr w:rsidR="00FF3C7B" w:rsidRPr="00AF24EA" w:rsidTr="007C1B1D">
        <w:tc>
          <w:tcPr>
            <w:tcW w:w="3263" w:type="pct"/>
          </w:tcPr>
          <w:p w:rsidR="00FF3C7B" w:rsidRPr="00AF24EA" w:rsidRDefault="00FF3C7B" w:rsidP="007C1B1D">
            <w:r>
              <w:rPr>
                <w:sz w:val="22"/>
                <w:szCs w:val="22"/>
              </w:rPr>
              <w:t>10. Quels types d'évaluation seront eff</w:t>
            </w:r>
            <w:r w:rsidR="00E46BEF">
              <w:rPr>
                <w:sz w:val="22"/>
                <w:szCs w:val="22"/>
              </w:rPr>
              <w:t>ectué</w:t>
            </w:r>
            <w:r w:rsidR="00C47299">
              <w:rPr>
                <w:sz w:val="22"/>
                <w:szCs w:val="22"/>
              </w:rPr>
              <w:t xml:space="preserve">s pour déterminer si les </w:t>
            </w:r>
            <w:r>
              <w:rPr>
                <w:sz w:val="22"/>
                <w:szCs w:val="22"/>
              </w:rPr>
              <w:t xml:space="preserve">objectifs de l'initiative ont été atteints?  Des ressources suffisantes </w:t>
            </w:r>
            <w:proofErr w:type="spellStart"/>
            <w:r>
              <w:rPr>
                <w:sz w:val="22"/>
                <w:szCs w:val="22"/>
              </w:rPr>
              <w:t>ont-elles</w:t>
            </w:r>
            <w:proofErr w:type="spellEnd"/>
            <w:r>
              <w:rPr>
                <w:sz w:val="22"/>
                <w:szCs w:val="22"/>
              </w:rPr>
              <w:t xml:space="preserve"> été prévues?</w:t>
            </w:r>
          </w:p>
        </w:tc>
        <w:tc>
          <w:tcPr>
            <w:tcW w:w="627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749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361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</w:tr>
      <w:tr w:rsidR="00FF3C7B" w:rsidRPr="00AF24EA" w:rsidTr="00E46BEF">
        <w:trPr>
          <w:trHeight w:val="552"/>
        </w:trPr>
        <w:tc>
          <w:tcPr>
            <w:tcW w:w="5000" w:type="pct"/>
            <w:gridSpan w:val="4"/>
            <w:vAlign w:val="center"/>
          </w:tcPr>
          <w:p w:rsidR="00FF3C7B" w:rsidRPr="00AF24EA" w:rsidRDefault="00FF3C7B" w:rsidP="00E46BEF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Réaliser la solution d'apprentissage</w:t>
            </w:r>
          </w:p>
        </w:tc>
      </w:tr>
      <w:tr w:rsidR="00FF3C7B" w:rsidRPr="00AF24EA" w:rsidTr="007C1B1D">
        <w:tc>
          <w:tcPr>
            <w:tcW w:w="3263" w:type="pct"/>
          </w:tcPr>
          <w:p w:rsidR="00FF3C7B" w:rsidRPr="00AF24EA" w:rsidRDefault="00FF3C7B" w:rsidP="007C1B1D">
            <w:r>
              <w:rPr>
                <w:sz w:val="22"/>
                <w:szCs w:val="22"/>
              </w:rPr>
              <w:t>1. Lorsque le ou les facilitateurs ont été identifiés ou désignés, a-t-on tenu compte des compétences appropriées pour faciliter l'apprentissage en milieu de travail et par l'expérience?</w:t>
            </w:r>
          </w:p>
        </w:tc>
        <w:tc>
          <w:tcPr>
            <w:tcW w:w="627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749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361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</w:tr>
      <w:tr w:rsidR="00FF3C7B" w:rsidRPr="00AF24EA" w:rsidTr="007C1B1D">
        <w:tc>
          <w:tcPr>
            <w:tcW w:w="3263" w:type="pct"/>
          </w:tcPr>
          <w:p w:rsidR="00FF3C7B" w:rsidRPr="00AF24EA" w:rsidRDefault="00FF3C7B" w:rsidP="007C1B1D">
            <w:r>
              <w:rPr>
                <w:sz w:val="22"/>
                <w:szCs w:val="22"/>
              </w:rPr>
              <w:t>2. Lorsque le ou les facilitateurs ont été identifiés ou désignés, a-t-on tenu compte des compétences nécessaires pour faciliter les initiatives d'apprentissage formel direct?</w:t>
            </w:r>
          </w:p>
        </w:tc>
        <w:tc>
          <w:tcPr>
            <w:tcW w:w="627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749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361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</w:tr>
      <w:tr w:rsidR="00FF3C7B" w:rsidRPr="00AF24EA" w:rsidTr="007C1B1D">
        <w:tc>
          <w:tcPr>
            <w:tcW w:w="3263" w:type="pct"/>
          </w:tcPr>
          <w:p w:rsidR="00FF3C7B" w:rsidRPr="00AF24EA" w:rsidRDefault="00FF3C7B" w:rsidP="00C47299">
            <w:r>
              <w:rPr>
                <w:sz w:val="22"/>
                <w:szCs w:val="22"/>
              </w:rPr>
              <w:lastRenderedPageBreak/>
              <w:t>3. Lorsque</w:t>
            </w:r>
            <w:r w:rsidR="00C47299">
              <w:rPr>
                <w:sz w:val="22"/>
                <w:szCs w:val="22"/>
              </w:rPr>
              <w:t xml:space="preserve"> le ou les tuteurs/</w:t>
            </w:r>
            <w:r>
              <w:rPr>
                <w:sz w:val="22"/>
                <w:szCs w:val="22"/>
              </w:rPr>
              <w:t xml:space="preserve"> facilitateurs ont été identifiés ou désignés, a-t-on tenu compte des compétences nécessaires pour faciliter l'apprentissage collaboratif en ligne?</w:t>
            </w:r>
          </w:p>
        </w:tc>
        <w:tc>
          <w:tcPr>
            <w:tcW w:w="627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749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361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</w:tr>
      <w:tr w:rsidR="00FF3C7B" w:rsidRPr="00AF24EA" w:rsidTr="007C1B1D">
        <w:tc>
          <w:tcPr>
            <w:tcW w:w="3263" w:type="pct"/>
          </w:tcPr>
          <w:p w:rsidR="00FF3C7B" w:rsidRPr="00AF24EA" w:rsidRDefault="00FF3C7B" w:rsidP="007C1B1D">
            <w:r>
              <w:rPr>
                <w:sz w:val="22"/>
                <w:szCs w:val="22"/>
              </w:rPr>
              <w:t xml:space="preserve">4. Les aspects </w:t>
            </w:r>
            <w:proofErr w:type="spellStart"/>
            <w:r>
              <w:rPr>
                <w:sz w:val="22"/>
                <w:szCs w:val="22"/>
              </w:rPr>
              <w:t>sexospécifiques</w:t>
            </w:r>
            <w:proofErr w:type="spellEnd"/>
            <w:r>
              <w:rPr>
                <w:sz w:val="22"/>
                <w:szCs w:val="22"/>
              </w:rPr>
              <w:t xml:space="preserve"> et culturels ont-ils été pris en considération dans la sélection de l'équipe de facilitation et dans l'organisation de l'initiative? </w:t>
            </w:r>
          </w:p>
        </w:tc>
        <w:tc>
          <w:tcPr>
            <w:tcW w:w="627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749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361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</w:tr>
      <w:tr w:rsidR="00FF3C7B" w:rsidRPr="00AF24EA" w:rsidTr="007C1B1D">
        <w:tc>
          <w:tcPr>
            <w:tcW w:w="3263" w:type="pct"/>
          </w:tcPr>
          <w:p w:rsidR="00FF3C7B" w:rsidRPr="00AF24EA" w:rsidRDefault="00FF3C7B" w:rsidP="00E46BEF">
            <w:r>
              <w:rPr>
                <w:sz w:val="22"/>
                <w:szCs w:val="22"/>
              </w:rPr>
              <w:t xml:space="preserve">5. Toutes les possibilités d'utiliser les ressources locales pour l'initiative </w:t>
            </w:r>
            <w:proofErr w:type="spellStart"/>
            <w:r>
              <w:rPr>
                <w:sz w:val="22"/>
                <w:szCs w:val="22"/>
              </w:rPr>
              <w:t>ont-elles</w:t>
            </w:r>
            <w:proofErr w:type="spellEnd"/>
            <w:r>
              <w:rPr>
                <w:sz w:val="22"/>
                <w:szCs w:val="22"/>
              </w:rPr>
              <w:t xml:space="preserve"> été étudiées? </w:t>
            </w:r>
          </w:p>
        </w:tc>
        <w:tc>
          <w:tcPr>
            <w:tcW w:w="627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749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361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</w:tr>
      <w:tr w:rsidR="00FF3C7B" w:rsidRPr="00AF24EA" w:rsidTr="00E46BEF">
        <w:trPr>
          <w:trHeight w:val="579"/>
        </w:trPr>
        <w:tc>
          <w:tcPr>
            <w:tcW w:w="5000" w:type="pct"/>
            <w:gridSpan w:val="4"/>
            <w:vAlign w:val="center"/>
          </w:tcPr>
          <w:p w:rsidR="00FF3C7B" w:rsidRPr="00AF24EA" w:rsidRDefault="00FF3C7B" w:rsidP="00E46BEF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Fournir un soutien pour le suivi</w:t>
            </w:r>
          </w:p>
        </w:tc>
      </w:tr>
      <w:tr w:rsidR="00FF3C7B" w:rsidRPr="00AF24EA" w:rsidTr="007C1B1D">
        <w:tc>
          <w:tcPr>
            <w:tcW w:w="3263" w:type="pct"/>
          </w:tcPr>
          <w:p w:rsidR="00FF3C7B" w:rsidRPr="00AF24EA" w:rsidRDefault="00FF3C7B" w:rsidP="007C1B1D">
            <w:r>
              <w:rPr>
                <w:sz w:val="22"/>
                <w:szCs w:val="22"/>
              </w:rPr>
              <w:t>1. Le plan de suivi sert-il de référence pour décider des mesures de suivi à mettre en place? Ces mesures sont-elles d'un bon rapport coût-efficacité?</w:t>
            </w:r>
          </w:p>
        </w:tc>
        <w:tc>
          <w:tcPr>
            <w:tcW w:w="627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749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361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</w:tr>
      <w:tr w:rsidR="00FF3C7B" w:rsidRPr="00AF24EA" w:rsidTr="007C1B1D">
        <w:tc>
          <w:tcPr>
            <w:tcW w:w="3263" w:type="pct"/>
          </w:tcPr>
          <w:p w:rsidR="00FF3C7B" w:rsidRPr="00AF24EA" w:rsidRDefault="00FF3C7B" w:rsidP="007C1B1D">
            <w:r>
              <w:rPr>
                <w:sz w:val="22"/>
                <w:szCs w:val="22"/>
              </w:rPr>
              <w:t xml:space="preserve">2. Des mesures de suivi sont-elles intégrées dans les plans de travail de l'initiative d'apprentissage et a-t-on prévu des ressources et du temps à cet effet?  </w:t>
            </w:r>
          </w:p>
        </w:tc>
        <w:tc>
          <w:tcPr>
            <w:tcW w:w="627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749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361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</w:tr>
      <w:tr w:rsidR="00FF3C7B" w:rsidRPr="00AF24EA" w:rsidTr="007C1B1D">
        <w:tc>
          <w:tcPr>
            <w:tcW w:w="3263" w:type="pct"/>
          </w:tcPr>
          <w:p w:rsidR="00FF3C7B" w:rsidRPr="00AF24EA" w:rsidRDefault="00FF3C7B" w:rsidP="007C1B1D">
            <w:r>
              <w:rPr>
                <w:sz w:val="22"/>
                <w:szCs w:val="22"/>
              </w:rPr>
              <w:t>3. Si les partenaires locaux prennent en charge l'initiative et décident de la développer à l'avenir, de quel type de soutien auront-ils probablement besoin?</w:t>
            </w:r>
          </w:p>
        </w:tc>
        <w:tc>
          <w:tcPr>
            <w:tcW w:w="627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749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361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</w:tr>
      <w:tr w:rsidR="00FF3C7B" w:rsidRPr="00AF24EA" w:rsidTr="007C1B1D">
        <w:tc>
          <w:tcPr>
            <w:tcW w:w="3263" w:type="pct"/>
          </w:tcPr>
          <w:p w:rsidR="00FF3C7B" w:rsidRPr="00AF24EA" w:rsidRDefault="00FF3C7B" w:rsidP="007C1B1D">
            <w:r>
              <w:rPr>
                <w:sz w:val="22"/>
                <w:szCs w:val="22"/>
              </w:rPr>
              <w:t xml:space="preserve">4. Les partenaires nationaux ont-ils besoin d'un soutien institutionnel pour adopter dans leur propre contexte les changements apportés par l'initiative d'apprentissage?  </w:t>
            </w:r>
          </w:p>
        </w:tc>
        <w:tc>
          <w:tcPr>
            <w:tcW w:w="627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749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361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</w:tr>
      <w:tr w:rsidR="00FF3C7B" w:rsidRPr="00AF24EA" w:rsidTr="007C1B1D">
        <w:tc>
          <w:tcPr>
            <w:tcW w:w="3263" w:type="pct"/>
          </w:tcPr>
          <w:p w:rsidR="00FF3C7B" w:rsidRPr="00AF24EA" w:rsidRDefault="00FF3C7B" w:rsidP="000E1B87">
            <w:r>
              <w:rPr>
                <w:sz w:val="22"/>
                <w:szCs w:val="22"/>
              </w:rPr>
              <w:t xml:space="preserve">5. Des synergies </w:t>
            </w:r>
            <w:proofErr w:type="spellStart"/>
            <w:r>
              <w:rPr>
                <w:sz w:val="22"/>
                <w:szCs w:val="22"/>
              </w:rPr>
              <w:t>ont-elles</w:t>
            </w:r>
            <w:proofErr w:type="spellEnd"/>
            <w:r>
              <w:rPr>
                <w:sz w:val="22"/>
                <w:szCs w:val="22"/>
              </w:rPr>
              <w:t xml:space="preserve"> été créées avec les acteurs concernés à l'intérieur et à l'extérieur de la FAO afin de veiller à ce que le soutien voulu soit fourni?</w:t>
            </w:r>
          </w:p>
        </w:tc>
        <w:tc>
          <w:tcPr>
            <w:tcW w:w="627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749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361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</w:tr>
      <w:tr w:rsidR="00FF3C7B" w:rsidRPr="00AF24EA" w:rsidTr="00E46BEF">
        <w:trPr>
          <w:trHeight w:val="597"/>
        </w:trPr>
        <w:tc>
          <w:tcPr>
            <w:tcW w:w="5000" w:type="pct"/>
            <w:gridSpan w:val="4"/>
            <w:vAlign w:val="center"/>
          </w:tcPr>
          <w:p w:rsidR="00FF3C7B" w:rsidRPr="00AF24EA" w:rsidRDefault="00FF3C7B" w:rsidP="00E46BEF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Évaluer les initiatives d'apprentissage</w:t>
            </w:r>
          </w:p>
        </w:tc>
      </w:tr>
      <w:tr w:rsidR="00FF3C7B" w:rsidRPr="00AF24EA" w:rsidTr="007C1B1D">
        <w:tc>
          <w:tcPr>
            <w:tcW w:w="3263" w:type="pct"/>
          </w:tcPr>
          <w:p w:rsidR="00FF3C7B" w:rsidRPr="00AF24EA" w:rsidRDefault="00FF3C7B" w:rsidP="007C1B1D">
            <w:r>
              <w:rPr>
                <w:sz w:val="22"/>
                <w:szCs w:val="22"/>
              </w:rPr>
              <w:t xml:space="preserve">1. Le plan d'évaluation est-il confirmé et les ressources nécessaires </w:t>
            </w:r>
            <w:proofErr w:type="spellStart"/>
            <w:r>
              <w:rPr>
                <w:sz w:val="22"/>
                <w:szCs w:val="22"/>
              </w:rPr>
              <w:t>ont-elles</w:t>
            </w:r>
            <w:proofErr w:type="spellEnd"/>
            <w:r>
              <w:rPr>
                <w:sz w:val="22"/>
                <w:szCs w:val="22"/>
              </w:rPr>
              <w:t xml:space="preserve"> été budgétisées, identifiées ou engagées?</w:t>
            </w:r>
          </w:p>
        </w:tc>
        <w:tc>
          <w:tcPr>
            <w:tcW w:w="627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749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361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</w:tr>
      <w:tr w:rsidR="00FF3C7B" w:rsidRPr="00AF24EA" w:rsidTr="007C1B1D">
        <w:tc>
          <w:tcPr>
            <w:tcW w:w="3263" w:type="pct"/>
          </w:tcPr>
          <w:p w:rsidR="00FF3C7B" w:rsidRPr="00AF24EA" w:rsidRDefault="00FF3C7B" w:rsidP="00BF0935">
            <w:r>
              <w:rPr>
                <w:sz w:val="22"/>
                <w:szCs w:val="22"/>
              </w:rPr>
              <w:t>2. Le plan d'évalu</w:t>
            </w:r>
            <w:r w:rsidR="000E1B87">
              <w:rPr>
                <w:sz w:val="22"/>
                <w:szCs w:val="22"/>
              </w:rPr>
              <w:t xml:space="preserve">ation comprend-il l'évaluation </w:t>
            </w:r>
            <w:r>
              <w:rPr>
                <w:sz w:val="22"/>
                <w:szCs w:val="22"/>
              </w:rPr>
              <w:t>du processus  et des résultats?</w:t>
            </w:r>
          </w:p>
        </w:tc>
        <w:tc>
          <w:tcPr>
            <w:tcW w:w="627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749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361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</w:tr>
      <w:tr w:rsidR="00FF3C7B" w:rsidRPr="00AF24EA" w:rsidTr="007C1B1D">
        <w:tc>
          <w:tcPr>
            <w:tcW w:w="3263" w:type="pct"/>
          </w:tcPr>
          <w:p w:rsidR="00FF3C7B" w:rsidRPr="00AF24EA" w:rsidRDefault="00FF3C7B" w:rsidP="000E1B87">
            <w:r>
              <w:rPr>
                <w:sz w:val="22"/>
                <w:szCs w:val="22"/>
              </w:rPr>
              <w:t>3. Des mécanismes adéquats ont-ils été mis au point (questionnaires, enquêtes, test de connaissances, etc.), sur la base du plan d'évaluation et des bonnes pratiques</w:t>
            </w:r>
            <w:r w:rsidR="000E1B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disponibles?</w:t>
            </w:r>
          </w:p>
        </w:tc>
        <w:tc>
          <w:tcPr>
            <w:tcW w:w="627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749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361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</w:tr>
      <w:tr w:rsidR="00FF3C7B" w:rsidRPr="00AF24EA" w:rsidTr="007C1B1D">
        <w:tc>
          <w:tcPr>
            <w:tcW w:w="3263" w:type="pct"/>
          </w:tcPr>
          <w:p w:rsidR="00FF3C7B" w:rsidRPr="00AF24EA" w:rsidRDefault="00252E63" w:rsidP="00252E63">
            <w:r>
              <w:rPr>
                <w:sz w:val="22"/>
                <w:szCs w:val="22"/>
              </w:rPr>
              <w:t>4. Qui réalisera l'évaluation ? D</w:t>
            </w:r>
            <w:r w:rsidR="00FF3C7B">
              <w:rPr>
                <w:sz w:val="22"/>
                <w:szCs w:val="22"/>
              </w:rPr>
              <w:t xml:space="preserve">es ressources spécialisées </w:t>
            </w:r>
            <w:proofErr w:type="spellStart"/>
            <w:r w:rsidR="00FF3C7B">
              <w:rPr>
                <w:sz w:val="22"/>
                <w:szCs w:val="22"/>
              </w:rPr>
              <w:t>ont-elles</w:t>
            </w:r>
            <w:proofErr w:type="spellEnd"/>
            <w:r w:rsidR="00FF3C7B">
              <w:rPr>
                <w:sz w:val="22"/>
                <w:szCs w:val="22"/>
              </w:rPr>
              <w:t xml:space="preserve"> été sollicitées le cas échéant?</w:t>
            </w:r>
          </w:p>
        </w:tc>
        <w:tc>
          <w:tcPr>
            <w:tcW w:w="627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749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361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</w:tr>
      <w:tr w:rsidR="00FF3C7B" w:rsidRPr="00AF24EA" w:rsidTr="007C1B1D">
        <w:tc>
          <w:tcPr>
            <w:tcW w:w="3263" w:type="pct"/>
          </w:tcPr>
          <w:p w:rsidR="00FF3C7B" w:rsidRPr="00AF24EA" w:rsidRDefault="00FF3C7B" w:rsidP="007C1B1D">
            <w:r>
              <w:rPr>
                <w:sz w:val="22"/>
                <w:szCs w:val="22"/>
              </w:rPr>
              <w:t>5. Qui a intérêt à être informé des résultats de l'évaluation? Qui doit être informé?</w:t>
            </w:r>
          </w:p>
        </w:tc>
        <w:tc>
          <w:tcPr>
            <w:tcW w:w="627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749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361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</w:tr>
      <w:tr w:rsidR="00FF3C7B" w:rsidRPr="00AF24EA" w:rsidTr="007C1B1D">
        <w:tc>
          <w:tcPr>
            <w:tcW w:w="3263" w:type="pct"/>
          </w:tcPr>
          <w:p w:rsidR="00FF3C7B" w:rsidRPr="00AF24EA" w:rsidRDefault="00FF3C7B" w:rsidP="007C1B1D">
            <w:r>
              <w:rPr>
                <w:sz w:val="22"/>
                <w:szCs w:val="22"/>
              </w:rPr>
              <w:t>6. Comment les résultats de l'évaluation sont-ils intégrés dans la planification future?</w:t>
            </w:r>
            <w:bookmarkStart w:id="0" w:name="_GoBack"/>
            <w:bookmarkEnd w:id="0"/>
          </w:p>
        </w:tc>
        <w:tc>
          <w:tcPr>
            <w:tcW w:w="627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749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  <w:tc>
          <w:tcPr>
            <w:tcW w:w="361" w:type="pct"/>
          </w:tcPr>
          <w:p w:rsidR="00FF3C7B" w:rsidRPr="00AF24EA" w:rsidRDefault="00FF3C7B" w:rsidP="007C1B1D">
            <w:pPr>
              <w:rPr>
                <w:b/>
                <w:bCs/>
              </w:rPr>
            </w:pPr>
          </w:p>
        </w:tc>
      </w:tr>
    </w:tbl>
    <w:p w:rsidR="00FF3C7B" w:rsidRPr="00513941" w:rsidRDefault="00FF3C7B" w:rsidP="00513941">
      <w:pPr>
        <w:rPr>
          <w:rFonts w:cs="Calibri"/>
          <w:color w:val="000000"/>
          <w:sz w:val="22"/>
          <w:szCs w:val="22"/>
        </w:rPr>
      </w:pPr>
    </w:p>
    <w:p w:rsidR="00FF3C7B" w:rsidRPr="00513941" w:rsidRDefault="00FF3C7B">
      <w:pPr>
        <w:rPr>
          <w:sz w:val="22"/>
          <w:szCs w:val="22"/>
        </w:rPr>
      </w:pPr>
    </w:p>
    <w:sectPr w:rsidR="00FF3C7B" w:rsidRPr="00513941" w:rsidSect="009C087B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41"/>
    <w:rsid w:val="000E1B87"/>
    <w:rsid w:val="00207852"/>
    <w:rsid w:val="0022317E"/>
    <w:rsid w:val="00234326"/>
    <w:rsid w:val="00252E63"/>
    <w:rsid w:val="0029337F"/>
    <w:rsid w:val="002B63D0"/>
    <w:rsid w:val="0049289C"/>
    <w:rsid w:val="00513941"/>
    <w:rsid w:val="005E0F11"/>
    <w:rsid w:val="005E66DE"/>
    <w:rsid w:val="007C1B1D"/>
    <w:rsid w:val="0086623B"/>
    <w:rsid w:val="008A4492"/>
    <w:rsid w:val="0093425E"/>
    <w:rsid w:val="009A4ECB"/>
    <w:rsid w:val="009C087B"/>
    <w:rsid w:val="009E2B01"/>
    <w:rsid w:val="00AF24EA"/>
    <w:rsid w:val="00BF0935"/>
    <w:rsid w:val="00C47299"/>
    <w:rsid w:val="00E46BEF"/>
    <w:rsid w:val="00F12A74"/>
    <w:rsid w:val="00FF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414E981-BE30-49D9-B7DE-9772D537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9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E0F11"/>
    <w:pPr>
      <w:tabs>
        <w:tab w:val="center" w:pos="4536"/>
        <w:tab w:val="right" w:pos="9072"/>
      </w:tabs>
    </w:pPr>
    <w:rPr>
      <w:rFonts w:ascii="Times New Roman" w:hAnsi="Times New Roman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E0F11"/>
    <w:rPr>
      <w:rFonts w:ascii="Times New Roman" w:hAnsi="Times New Roman" w:cs="Times New Roman"/>
      <w:sz w:val="24"/>
      <w:lang w:val="fr-FR"/>
    </w:rPr>
  </w:style>
  <w:style w:type="paragraph" w:styleId="Footer">
    <w:name w:val="footer"/>
    <w:basedOn w:val="Normal"/>
    <w:link w:val="FooterChar"/>
    <w:uiPriority w:val="99"/>
    <w:rsid w:val="009C087B"/>
    <w:pPr>
      <w:tabs>
        <w:tab w:val="center" w:pos="4536"/>
        <w:tab w:val="right" w:pos="9072"/>
      </w:tabs>
    </w:pPr>
    <w:rPr>
      <w:rFonts w:ascii="Times New Roman" w:hAnsi="Times New Roman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C087B"/>
    <w:rPr>
      <w:rFonts w:ascii="Times New Roman" w:hAnsi="Times New Roman" w:cs="Times New Roman"/>
      <w:sz w:val="24"/>
      <w:lang w:val="fr-FR"/>
    </w:rPr>
  </w:style>
  <w:style w:type="paragraph" w:customStyle="1" w:styleId="Default">
    <w:name w:val="Default"/>
    <w:uiPriority w:val="99"/>
    <w:rsid w:val="00513941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8662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596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962</Words>
  <Characters>5958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Tool – Checklist for planning effective learning activities</vt:lpstr>
      <vt:lpstr>Tool – Checklist for planning effective learning activities</vt:lpstr>
    </vt:vector>
  </TitlesOfParts>
  <Company>FAO of the UN</Company>
  <LinksUpToDate>false</LinksUpToDate>
  <CharactersWithSpaces>6907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 – Checklist for planning effective learning activities</dc:title>
  <dc:creator>Sally Berman (OPC)</dc:creator>
  <cp:lastModifiedBy>Oustry, Maud (OPCC)</cp:lastModifiedBy>
  <cp:revision>3</cp:revision>
  <dcterms:created xsi:type="dcterms:W3CDTF">2017-03-12T15:14:00Z</dcterms:created>
  <dcterms:modified xsi:type="dcterms:W3CDTF">2017-03-14T09:00:00Z</dcterms:modified>
</cp:coreProperties>
</file>