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0813D" w14:textId="1BDA756C" w:rsidR="006B044C" w:rsidRPr="00982CE0" w:rsidRDefault="00000000" w:rsidP="006B044C">
      <w:pPr>
        <w:pStyle w:val="Heading1"/>
        <w:jc w:val="center"/>
        <w:rPr>
          <w:rFonts w:ascii="宋体" w:eastAsia="宋体" w:hAnsi="宋体" w:cs="微软雅黑"/>
          <w:b w:val="0"/>
          <w:bCs w:val="0"/>
          <w:color w:val="auto"/>
          <w:sz w:val="24"/>
          <w:szCs w:val="24"/>
          <w:lang w:eastAsia="zh-CN"/>
        </w:rPr>
      </w:pPr>
      <w:proofErr w:type="spellStart"/>
      <w:r w:rsidRPr="00982CE0">
        <w:rPr>
          <w:rFonts w:ascii="宋体" w:eastAsia="宋体" w:hAnsi="宋体" w:cs="微软雅黑"/>
          <w:b w:val="0"/>
          <w:bCs w:val="0"/>
          <w:color w:val="auto"/>
          <w:sz w:val="24"/>
          <w:szCs w:val="24"/>
          <w:lang w:eastAsia="zh-CN"/>
        </w:rPr>
        <w:t>接受</w:t>
      </w:r>
      <w:proofErr w:type="spellEnd"/>
      <w:r w:rsidR="006B044C" w:rsidRPr="00982CE0">
        <w:rPr>
          <w:rFonts w:ascii="宋体" w:eastAsia="宋体" w:hAnsi="宋体" w:cs="微软雅黑" w:hint="eastAsia"/>
          <w:b w:val="0"/>
          <w:bCs w:val="0"/>
          <w:color w:val="auto"/>
          <w:sz w:val="24"/>
          <w:szCs w:val="24"/>
          <w:lang w:eastAsia="zh-CN"/>
        </w:rPr>
        <w:t>书</w:t>
      </w:r>
      <w:proofErr w:type="spellStart"/>
      <w:r w:rsidRPr="00982CE0">
        <w:rPr>
          <w:rFonts w:ascii="宋体" w:eastAsia="宋体" w:hAnsi="宋体" w:cs="微软雅黑"/>
          <w:b w:val="0"/>
          <w:bCs w:val="0"/>
          <w:color w:val="auto"/>
          <w:sz w:val="24"/>
          <w:szCs w:val="24"/>
          <w:lang w:eastAsia="zh-CN"/>
        </w:rPr>
        <w:t>范本</w:t>
      </w:r>
      <w:proofErr w:type="spellEnd"/>
    </w:p>
    <w:p w14:paraId="33CAC43E" w14:textId="77777777" w:rsidR="006B044C" w:rsidRPr="00982CE0" w:rsidRDefault="006B044C" w:rsidP="006B044C">
      <w:pPr>
        <w:rPr>
          <w:rFonts w:ascii="宋体" w:eastAsia="宋体" w:hAnsi="宋体" w:hint="eastAsia"/>
          <w:lang w:eastAsia="zh-CN"/>
        </w:rPr>
      </w:pPr>
    </w:p>
    <w:p w14:paraId="634C4D24" w14:textId="37C93EEE" w:rsidR="00433465" w:rsidRPr="00433465" w:rsidRDefault="00433465" w:rsidP="00433465">
      <w:pPr>
        <w:pStyle w:val="Heading2"/>
        <w:jc w:val="center"/>
        <w:rPr>
          <w:rFonts w:ascii="宋体" w:eastAsia="宋体" w:hAnsi="宋体" w:cs="微软雅黑"/>
          <w:color w:val="auto"/>
          <w:sz w:val="24"/>
          <w:szCs w:val="24"/>
          <w:lang w:eastAsia="zh-CN"/>
        </w:rPr>
      </w:pPr>
      <w:r>
        <w:rPr>
          <w:rFonts w:ascii="宋体" w:eastAsia="宋体" w:hAnsi="宋体" w:cs="微软雅黑" w:hint="eastAsia"/>
          <w:color w:val="auto"/>
          <w:sz w:val="24"/>
          <w:szCs w:val="24"/>
          <w:lang w:eastAsia="zh-CN"/>
        </w:rPr>
        <w:t>建立</w:t>
      </w:r>
      <w:r w:rsidRPr="00433465">
        <w:rPr>
          <w:rFonts w:ascii="宋体" w:eastAsia="宋体" w:hAnsi="宋体" w:cs="微软雅黑" w:hint="eastAsia"/>
          <w:color w:val="auto"/>
          <w:sz w:val="24"/>
          <w:szCs w:val="24"/>
          <w:lang w:eastAsia="zh-CN"/>
        </w:rPr>
        <w:t>亚洲及太平洋区域畜牧生产及动物卫生</w:t>
      </w:r>
    </w:p>
    <w:p w14:paraId="151C1555" w14:textId="01383DD7" w:rsidR="00982CE0" w:rsidRDefault="00433465" w:rsidP="00433465">
      <w:pPr>
        <w:pStyle w:val="Heading2"/>
        <w:jc w:val="center"/>
        <w:rPr>
          <w:rFonts w:ascii="宋体" w:eastAsia="宋体" w:hAnsi="宋体" w:cs="微软雅黑"/>
          <w:color w:val="auto"/>
          <w:sz w:val="24"/>
          <w:szCs w:val="24"/>
          <w:lang w:eastAsia="zh-CN"/>
        </w:rPr>
      </w:pPr>
      <w:r w:rsidRPr="00433465">
        <w:rPr>
          <w:rFonts w:ascii="宋体" w:eastAsia="宋体" w:hAnsi="宋体" w:cs="微软雅黑" w:hint="eastAsia"/>
          <w:color w:val="auto"/>
          <w:sz w:val="24"/>
          <w:szCs w:val="24"/>
          <w:lang w:eastAsia="zh-CN"/>
        </w:rPr>
        <w:t>委员会</w:t>
      </w:r>
      <w:r w:rsidR="00982CE0" w:rsidRPr="00982CE0">
        <w:rPr>
          <w:rFonts w:ascii="宋体" w:eastAsia="宋体" w:hAnsi="宋体" w:cs="微软雅黑" w:hint="eastAsia"/>
          <w:color w:val="auto"/>
          <w:sz w:val="24"/>
          <w:szCs w:val="24"/>
          <w:lang w:eastAsia="zh-CN"/>
        </w:rPr>
        <w:t>协定</w:t>
      </w:r>
    </w:p>
    <w:p w14:paraId="3B5F5620" w14:textId="01A43F46" w:rsidR="00E20E36" w:rsidRPr="00982CE0" w:rsidRDefault="00000000" w:rsidP="006B044C">
      <w:pPr>
        <w:pStyle w:val="Heading2"/>
        <w:jc w:val="center"/>
        <w:rPr>
          <w:rFonts w:ascii="宋体" w:eastAsia="宋体" w:hAnsi="宋体"/>
          <w:color w:val="auto"/>
          <w:sz w:val="22"/>
          <w:szCs w:val="22"/>
          <w:lang w:val="it-IT" w:eastAsia="zh-CN"/>
        </w:rPr>
      </w:pPr>
      <w:r w:rsidRPr="00982CE0">
        <w:rPr>
          <w:rFonts w:ascii="宋体" w:eastAsia="宋体" w:hAnsi="宋体"/>
          <w:color w:val="auto"/>
          <w:sz w:val="22"/>
          <w:szCs w:val="22"/>
          <w:lang w:eastAsia="zh-CN"/>
        </w:rPr>
        <w:t>接受书</w:t>
      </w:r>
    </w:p>
    <w:p w14:paraId="0D3EF1F1" w14:textId="77777777" w:rsidR="0013497A" w:rsidRPr="00982CE0" w:rsidRDefault="0013497A" w:rsidP="0013497A">
      <w:pPr>
        <w:rPr>
          <w:rFonts w:ascii="宋体" w:eastAsia="宋体" w:hAnsi="宋体"/>
          <w:lang w:val="it-IT" w:eastAsia="zh-CN"/>
        </w:rPr>
      </w:pPr>
    </w:p>
    <w:p w14:paraId="1DA48A84" w14:textId="15A9ACF2" w:rsidR="006D39F4" w:rsidRPr="00982CE0" w:rsidRDefault="006B044C" w:rsidP="006D39F4">
      <w:pPr>
        <w:rPr>
          <w:rFonts w:ascii="宋体" w:eastAsia="宋体" w:hAnsi="宋体"/>
          <w:lang w:eastAsia="zh-CN"/>
        </w:rPr>
      </w:pPr>
      <w:r w:rsidRPr="00982CE0">
        <w:rPr>
          <w:rFonts w:ascii="宋体" w:eastAsia="宋体" w:hAnsi="宋体" w:hint="eastAsia"/>
          <w:b/>
          <w:bCs/>
          <w:lang w:eastAsia="zh-CN"/>
        </w:rPr>
        <w:t xml:space="preserve">        </w:t>
      </w:r>
      <w:r w:rsidR="00000000" w:rsidRPr="00982CE0">
        <w:rPr>
          <w:rFonts w:ascii="宋体" w:eastAsia="宋体" w:hAnsi="宋体"/>
          <w:b/>
          <w:bCs/>
          <w:lang w:eastAsia="zh-CN"/>
        </w:rPr>
        <w:t>[国家名称]</w:t>
      </w:r>
      <w:r w:rsidR="00000000" w:rsidRPr="00982CE0">
        <w:rPr>
          <w:rFonts w:ascii="宋体" w:eastAsia="宋体" w:hAnsi="宋体"/>
          <w:lang w:eastAsia="zh-CN"/>
        </w:rPr>
        <w:t>政府谨</w:t>
      </w:r>
      <w:r w:rsidRPr="00982CE0">
        <w:rPr>
          <w:rFonts w:ascii="宋体" w:eastAsia="宋体" w:hAnsi="宋体" w:hint="eastAsia"/>
          <w:lang w:eastAsia="zh-CN"/>
        </w:rPr>
        <w:t>此荣幸地</w:t>
      </w:r>
      <w:r w:rsidRPr="00982CE0">
        <w:rPr>
          <w:rFonts w:ascii="宋体" w:eastAsia="宋体" w:hAnsi="宋体" w:cs="MS Mincho" w:hint="eastAsia"/>
          <w:lang w:eastAsia="zh-CN"/>
        </w:rPr>
        <w:t>提及</w:t>
      </w:r>
      <w:r w:rsidR="00982CE0" w:rsidRPr="00982CE0">
        <w:rPr>
          <w:rFonts w:ascii="宋体" w:eastAsia="宋体" w:hAnsi="宋体" w:cs="MS Mincho" w:hint="eastAsia"/>
          <w:lang w:eastAsia="zh-CN"/>
        </w:rPr>
        <w:t>《</w:t>
      </w:r>
      <w:bookmarkStart w:id="0" w:name="_Hlk197674150"/>
      <w:r w:rsidR="00A84167">
        <w:rPr>
          <w:rFonts w:ascii="宋体" w:eastAsia="宋体" w:hAnsi="宋体" w:cs="MS Mincho" w:hint="eastAsia"/>
          <w:lang w:eastAsia="zh-CN"/>
        </w:rPr>
        <w:t>建立</w:t>
      </w:r>
      <w:r w:rsidR="00982CE0" w:rsidRPr="00982CE0">
        <w:rPr>
          <w:rFonts w:ascii="宋体" w:eastAsia="宋体" w:hAnsi="宋体" w:cs="微软雅黑" w:hint="eastAsia"/>
          <w:lang w:eastAsia="zh-CN"/>
        </w:rPr>
        <w:t>亚</w:t>
      </w:r>
      <w:r w:rsidR="00982CE0" w:rsidRPr="00982CE0">
        <w:rPr>
          <w:rFonts w:ascii="宋体" w:eastAsia="宋体" w:hAnsi="宋体" w:cs="MS Mincho" w:hint="eastAsia"/>
          <w:lang w:eastAsia="zh-CN"/>
        </w:rPr>
        <w:t>洲及太平洋区域</w:t>
      </w:r>
      <w:r w:rsidR="00A84167" w:rsidRPr="00A84167">
        <w:rPr>
          <w:rFonts w:ascii="宋体" w:eastAsia="宋体" w:hAnsi="宋体" w:cs="微软雅黑" w:hint="eastAsia"/>
          <w:lang w:eastAsia="zh-CN"/>
        </w:rPr>
        <w:t>畜牧</w:t>
      </w:r>
      <w:r w:rsidR="00982CE0" w:rsidRPr="00982CE0">
        <w:rPr>
          <w:rFonts w:ascii="宋体" w:eastAsia="宋体" w:hAnsi="宋体" w:cs="MS Mincho" w:hint="eastAsia"/>
          <w:lang w:eastAsia="zh-CN"/>
        </w:rPr>
        <w:t>生</w:t>
      </w:r>
      <w:r w:rsidR="00982CE0" w:rsidRPr="00982CE0">
        <w:rPr>
          <w:rFonts w:ascii="宋体" w:eastAsia="宋体" w:hAnsi="宋体" w:cs="微软雅黑" w:hint="eastAsia"/>
          <w:lang w:eastAsia="zh-CN"/>
        </w:rPr>
        <w:t>产</w:t>
      </w:r>
      <w:r w:rsidR="00A84167">
        <w:rPr>
          <w:rFonts w:ascii="宋体" w:eastAsia="宋体" w:hAnsi="宋体" w:cs="MS Mincho" w:hint="eastAsia"/>
          <w:lang w:eastAsia="zh-CN"/>
        </w:rPr>
        <w:t>及动物</w:t>
      </w:r>
      <w:r w:rsidR="00982CE0" w:rsidRPr="00982CE0">
        <w:rPr>
          <w:rFonts w:ascii="宋体" w:eastAsia="宋体" w:hAnsi="宋体" w:cs="微软雅黑" w:hint="eastAsia"/>
          <w:lang w:eastAsia="zh-CN"/>
        </w:rPr>
        <w:t>卫</w:t>
      </w:r>
      <w:r w:rsidR="00982CE0" w:rsidRPr="00982CE0">
        <w:rPr>
          <w:rFonts w:ascii="宋体" w:eastAsia="宋体" w:hAnsi="宋体" w:cs="MS Mincho" w:hint="eastAsia"/>
          <w:lang w:eastAsia="zh-CN"/>
        </w:rPr>
        <w:t>生委</w:t>
      </w:r>
      <w:r w:rsidR="00982CE0" w:rsidRPr="00982CE0">
        <w:rPr>
          <w:rFonts w:ascii="宋体" w:eastAsia="宋体" w:hAnsi="宋体" w:cs="微软雅黑" w:hint="eastAsia"/>
          <w:lang w:eastAsia="zh-CN"/>
        </w:rPr>
        <w:t>员</w:t>
      </w:r>
      <w:r w:rsidR="00982CE0" w:rsidRPr="00982CE0">
        <w:rPr>
          <w:rFonts w:ascii="宋体" w:eastAsia="宋体" w:hAnsi="宋体" w:cs="MS Mincho" w:hint="eastAsia"/>
          <w:lang w:eastAsia="zh-CN"/>
        </w:rPr>
        <w:t>会</w:t>
      </w:r>
      <w:r w:rsidR="00982CE0" w:rsidRPr="00982CE0">
        <w:rPr>
          <w:rFonts w:ascii="宋体" w:eastAsia="宋体" w:hAnsi="宋体" w:cs="微软雅黑" w:hint="eastAsia"/>
          <w:lang w:eastAsia="zh-CN"/>
        </w:rPr>
        <w:t>协</w:t>
      </w:r>
      <w:r w:rsidR="00982CE0" w:rsidRPr="00982CE0">
        <w:rPr>
          <w:rFonts w:ascii="宋体" w:eastAsia="宋体" w:hAnsi="宋体" w:cs="MS Mincho" w:hint="eastAsia"/>
          <w:lang w:eastAsia="zh-CN"/>
        </w:rPr>
        <w:t>定</w:t>
      </w:r>
      <w:bookmarkEnd w:id="0"/>
      <w:r w:rsidR="00982CE0" w:rsidRPr="00982CE0">
        <w:rPr>
          <w:rFonts w:ascii="宋体" w:eastAsia="宋体" w:hAnsi="宋体" w:cs="MS Mincho" w:hint="eastAsia"/>
          <w:lang w:eastAsia="zh-CN"/>
        </w:rPr>
        <w:t>》，</w:t>
      </w:r>
      <w:r w:rsidR="00982CE0" w:rsidRPr="00982CE0">
        <w:rPr>
          <w:rFonts w:ascii="宋体" w:eastAsia="宋体" w:hAnsi="宋体" w:cs="微软雅黑" w:hint="eastAsia"/>
          <w:lang w:eastAsia="zh-CN"/>
        </w:rPr>
        <w:t>该协</w:t>
      </w:r>
      <w:r w:rsidR="00982CE0" w:rsidRPr="00982CE0">
        <w:rPr>
          <w:rFonts w:ascii="宋体" w:eastAsia="宋体" w:hAnsi="宋体" w:cs="MS Mincho" w:hint="eastAsia"/>
          <w:lang w:eastAsia="zh-CN"/>
        </w:rPr>
        <w:t>定已于</w:t>
      </w:r>
      <w:r w:rsidR="00982CE0" w:rsidRPr="00982CE0">
        <w:rPr>
          <w:rFonts w:ascii="宋体" w:eastAsia="宋体" w:hAnsi="宋体"/>
          <w:lang w:eastAsia="zh-CN"/>
        </w:rPr>
        <w:t>1973</w:t>
      </w:r>
      <w:r w:rsidR="00982CE0" w:rsidRPr="00982CE0">
        <w:rPr>
          <w:rFonts w:ascii="宋体" w:eastAsia="宋体" w:hAnsi="宋体" w:hint="eastAsia"/>
          <w:lang w:eastAsia="zh-CN"/>
        </w:rPr>
        <w:t>年</w:t>
      </w:r>
      <w:r w:rsidR="00982CE0" w:rsidRPr="00982CE0">
        <w:rPr>
          <w:rFonts w:ascii="宋体" w:eastAsia="宋体" w:hAnsi="宋体"/>
          <w:lang w:eastAsia="zh-CN"/>
        </w:rPr>
        <w:t>6</w:t>
      </w:r>
      <w:r w:rsidR="00982CE0" w:rsidRPr="00982CE0">
        <w:rPr>
          <w:rFonts w:ascii="宋体" w:eastAsia="宋体" w:hAnsi="宋体" w:hint="eastAsia"/>
          <w:lang w:eastAsia="zh-CN"/>
        </w:rPr>
        <w:t>月在</w:t>
      </w:r>
      <w:r w:rsidR="00982CE0" w:rsidRPr="00982CE0">
        <w:rPr>
          <w:rFonts w:ascii="宋体" w:eastAsia="宋体" w:hAnsi="宋体" w:cs="微软雅黑" w:hint="eastAsia"/>
          <w:lang w:eastAsia="zh-CN"/>
        </w:rPr>
        <w:t>联</w:t>
      </w:r>
      <w:r w:rsidR="00982CE0" w:rsidRPr="00982CE0">
        <w:rPr>
          <w:rFonts w:ascii="宋体" w:eastAsia="宋体" w:hAnsi="宋体" w:cs="MS Mincho" w:hint="eastAsia"/>
          <w:lang w:eastAsia="zh-CN"/>
        </w:rPr>
        <w:t>合国粮</w:t>
      </w:r>
      <w:r w:rsidR="00982CE0" w:rsidRPr="00982CE0">
        <w:rPr>
          <w:rFonts w:ascii="宋体" w:eastAsia="宋体" w:hAnsi="宋体" w:cs="微软雅黑" w:hint="eastAsia"/>
          <w:lang w:eastAsia="zh-CN"/>
        </w:rPr>
        <w:t>农组织</w:t>
      </w:r>
      <w:r w:rsidR="00982CE0" w:rsidRPr="00982CE0">
        <w:rPr>
          <w:rFonts w:ascii="宋体" w:eastAsia="宋体" w:hAnsi="宋体" w:cs="MS Mincho" w:hint="eastAsia"/>
          <w:lang w:eastAsia="zh-CN"/>
        </w:rPr>
        <w:t>理事会第六十届会</w:t>
      </w:r>
      <w:r w:rsidR="00982CE0" w:rsidRPr="00982CE0">
        <w:rPr>
          <w:rFonts w:ascii="宋体" w:eastAsia="宋体" w:hAnsi="宋体" w:cs="微软雅黑" w:hint="eastAsia"/>
          <w:lang w:eastAsia="zh-CN"/>
        </w:rPr>
        <w:t>议</w:t>
      </w:r>
      <w:r w:rsidR="00982CE0" w:rsidRPr="00982CE0">
        <w:rPr>
          <w:rFonts w:ascii="宋体" w:eastAsia="宋体" w:hAnsi="宋体" w:cs="MS Mincho" w:hint="eastAsia"/>
          <w:lang w:eastAsia="zh-CN"/>
        </w:rPr>
        <w:t>上</w:t>
      </w:r>
      <w:r w:rsidR="00982CE0" w:rsidRPr="00982CE0">
        <w:rPr>
          <w:rFonts w:ascii="宋体" w:eastAsia="宋体" w:hAnsi="宋体" w:cs="微软雅黑" w:hint="eastAsia"/>
          <w:lang w:eastAsia="zh-CN"/>
        </w:rPr>
        <w:t>获</w:t>
      </w:r>
      <w:r w:rsidR="00982CE0" w:rsidRPr="00982CE0">
        <w:rPr>
          <w:rFonts w:ascii="宋体" w:eastAsia="宋体" w:hAnsi="宋体" w:cs="MS Mincho" w:hint="eastAsia"/>
          <w:lang w:eastAsia="zh-CN"/>
        </w:rPr>
        <w:t>得通</w:t>
      </w:r>
      <w:r w:rsidR="00982CE0" w:rsidRPr="00982CE0">
        <w:rPr>
          <w:rFonts w:ascii="宋体" w:eastAsia="宋体" w:hAnsi="宋体" w:cs="微软雅黑" w:hint="eastAsia"/>
          <w:lang w:eastAsia="zh-CN"/>
        </w:rPr>
        <w:t>过</w:t>
      </w:r>
      <w:r w:rsidR="00982CE0" w:rsidRPr="00982CE0">
        <w:rPr>
          <w:rFonts w:ascii="宋体" w:eastAsia="宋体" w:hAnsi="宋体" w:cs="MS Mincho" w:hint="eastAsia"/>
          <w:lang w:eastAsia="zh-CN"/>
        </w:rPr>
        <w:t>，并于</w:t>
      </w:r>
      <w:r w:rsidR="00982CE0" w:rsidRPr="00982CE0">
        <w:rPr>
          <w:rFonts w:ascii="宋体" w:eastAsia="宋体" w:hAnsi="宋体"/>
          <w:lang w:eastAsia="zh-CN"/>
        </w:rPr>
        <w:t>1975</w:t>
      </w:r>
      <w:r w:rsidR="00982CE0" w:rsidRPr="00982CE0">
        <w:rPr>
          <w:rFonts w:ascii="宋体" w:eastAsia="宋体" w:hAnsi="宋体" w:hint="eastAsia"/>
          <w:lang w:eastAsia="zh-CN"/>
        </w:rPr>
        <w:t>年</w:t>
      </w:r>
      <w:r w:rsidR="00982CE0" w:rsidRPr="00982CE0">
        <w:rPr>
          <w:rFonts w:ascii="宋体" w:eastAsia="宋体" w:hAnsi="宋体"/>
          <w:lang w:eastAsia="zh-CN"/>
        </w:rPr>
        <w:t>12</w:t>
      </w:r>
      <w:r w:rsidR="00982CE0" w:rsidRPr="00982CE0">
        <w:rPr>
          <w:rFonts w:ascii="宋体" w:eastAsia="宋体" w:hAnsi="宋体" w:hint="eastAsia"/>
          <w:lang w:eastAsia="zh-CN"/>
        </w:rPr>
        <w:t>月</w:t>
      </w:r>
      <w:r w:rsidR="00982CE0" w:rsidRPr="00982CE0">
        <w:rPr>
          <w:rFonts w:ascii="宋体" w:eastAsia="宋体" w:hAnsi="宋体"/>
          <w:lang w:eastAsia="zh-CN"/>
        </w:rPr>
        <w:t>29</w:t>
      </w:r>
      <w:r w:rsidR="00982CE0" w:rsidRPr="00982CE0">
        <w:rPr>
          <w:rFonts w:ascii="宋体" w:eastAsia="宋体" w:hAnsi="宋体" w:hint="eastAsia"/>
          <w:lang w:eastAsia="zh-CN"/>
        </w:rPr>
        <w:t>日生效。</w:t>
      </w:r>
      <w:r w:rsidR="00982CE0" w:rsidRPr="00982CE0">
        <w:rPr>
          <w:rFonts w:ascii="宋体" w:eastAsia="宋体" w:hAnsi="宋体" w:cs="微软雅黑" w:hint="eastAsia"/>
          <w:lang w:eastAsia="zh-CN"/>
        </w:rPr>
        <w:t>兹</w:t>
      </w:r>
      <w:r w:rsidR="00982CE0" w:rsidRPr="00982CE0">
        <w:rPr>
          <w:rFonts w:ascii="宋体" w:eastAsia="宋体" w:hAnsi="宋体" w:cs="MS Mincho" w:hint="eastAsia"/>
          <w:lang w:eastAsia="zh-CN"/>
        </w:rPr>
        <w:t>通知</w:t>
      </w:r>
      <w:r w:rsidR="00982CE0" w:rsidRPr="00982CE0">
        <w:rPr>
          <w:rFonts w:ascii="宋体" w:eastAsia="宋体" w:hAnsi="宋体" w:cs="微软雅黑" w:hint="eastAsia"/>
          <w:lang w:eastAsia="zh-CN"/>
        </w:rPr>
        <w:t>联</w:t>
      </w:r>
      <w:r w:rsidR="00982CE0" w:rsidRPr="00982CE0">
        <w:rPr>
          <w:rFonts w:ascii="宋体" w:eastAsia="宋体" w:hAnsi="宋体" w:cs="MS Mincho" w:hint="eastAsia"/>
          <w:lang w:eastAsia="zh-CN"/>
        </w:rPr>
        <w:t>合国粮食及</w:t>
      </w:r>
      <w:r w:rsidR="00982CE0" w:rsidRPr="00982CE0">
        <w:rPr>
          <w:rFonts w:ascii="宋体" w:eastAsia="宋体" w:hAnsi="宋体" w:cs="微软雅黑" w:hint="eastAsia"/>
          <w:lang w:eastAsia="zh-CN"/>
        </w:rPr>
        <w:t>农业组织</w:t>
      </w:r>
      <w:r w:rsidR="00982CE0" w:rsidRPr="00982CE0">
        <w:rPr>
          <w:rFonts w:ascii="宋体" w:eastAsia="宋体" w:hAnsi="宋体" w:cs="MS Mincho" w:hint="eastAsia"/>
          <w:lang w:eastAsia="zh-CN"/>
        </w:rPr>
        <w:t>（粮</w:t>
      </w:r>
      <w:r w:rsidR="00982CE0" w:rsidRPr="00982CE0">
        <w:rPr>
          <w:rFonts w:ascii="宋体" w:eastAsia="宋体" w:hAnsi="宋体" w:cs="微软雅黑" w:hint="eastAsia"/>
          <w:lang w:eastAsia="zh-CN"/>
        </w:rPr>
        <w:t>农组织</w:t>
      </w:r>
      <w:r w:rsidR="00982CE0" w:rsidRPr="00982CE0">
        <w:rPr>
          <w:rFonts w:ascii="宋体" w:eastAsia="宋体" w:hAnsi="宋体" w:cs="MS Mincho" w:hint="eastAsia"/>
          <w:lang w:eastAsia="zh-CN"/>
        </w:rPr>
        <w:t>）</w:t>
      </w:r>
      <w:r w:rsidR="00982CE0" w:rsidRPr="00982CE0">
        <w:rPr>
          <w:rFonts w:ascii="宋体" w:eastAsia="宋体" w:hAnsi="宋体" w:cs="微软雅黑" w:hint="eastAsia"/>
          <w:lang w:eastAsia="zh-CN"/>
        </w:rPr>
        <w:t>总</w:t>
      </w:r>
      <w:r w:rsidR="00982CE0" w:rsidRPr="00982CE0">
        <w:rPr>
          <w:rFonts w:ascii="宋体" w:eastAsia="宋体" w:hAnsi="宋体" w:cs="MS Mincho" w:hint="eastAsia"/>
          <w:lang w:eastAsia="zh-CN"/>
        </w:rPr>
        <w:t>干事，</w:t>
      </w:r>
      <w:r w:rsidR="00982CE0" w:rsidRPr="00982CE0">
        <w:rPr>
          <w:rFonts w:ascii="宋体" w:eastAsia="宋体" w:hAnsi="宋体"/>
          <w:b/>
          <w:bCs/>
          <w:lang w:eastAsia="zh-CN"/>
        </w:rPr>
        <w:t>[</w:t>
      </w:r>
      <w:r w:rsidR="00982CE0" w:rsidRPr="00982CE0">
        <w:rPr>
          <w:rFonts w:ascii="宋体" w:eastAsia="宋体" w:hAnsi="宋体" w:hint="eastAsia"/>
          <w:b/>
          <w:bCs/>
          <w:lang w:eastAsia="zh-CN"/>
        </w:rPr>
        <w:t>国家名称</w:t>
      </w:r>
      <w:r w:rsidR="00982CE0" w:rsidRPr="00982CE0">
        <w:rPr>
          <w:rFonts w:ascii="宋体" w:eastAsia="宋体" w:hAnsi="宋体"/>
          <w:b/>
          <w:bCs/>
          <w:lang w:eastAsia="zh-CN"/>
        </w:rPr>
        <w:t>]</w:t>
      </w:r>
      <w:r w:rsidR="00982CE0" w:rsidRPr="00982CE0">
        <w:rPr>
          <w:rFonts w:ascii="宋体" w:eastAsia="宋体" w:hAnsi="宋体" w:hint="eastAsia"/>
          <w:lang w:eastAsia="zh-CN"/>
        </w:rPr>
        <w:t>特此根据</w:t>
      </w:r>
      <w:r w:rsidR="00982CE0" w:rsidRPr="00982CE0">
        <w:rPr>
          <w:rFonts w:ascii="宋体" w:eastAsia="宋体" w:hAnsi="宋体"/>
          <w:lang w:eastAsia="zh-CN"/>
        </w:rPr>
        <w:t>[</w:t>
      </w:r>
      <w:r w:rsidR="00982CE0" w:rsidRPr="00982CE0">
        <w:rPr>
          <w:rFonts w:ascii="宋体" w:eastAsia="宋体" w:hAnsi="宋体" w:hint="eastAsia"/>
          <w:lang w:eastAsia="zh-CN"/>
        </w:rPr>
        <w:t>第十八条第</w:t>
      </w:r>
      <w:r w:rsidR="00982CE0" w:rsidRPr="00982CE0">
        <w:rPr>
          <w:rFonts w:ascii="宋体" w:eastAsia="宋体" w:hAnsi="宋体"/>
          <w:lang w:eastAsia="zh-CN"/>
        </w:rPr>
        <w:t>1</w:t>
      </w:r>
      <w:r w:rsidR="00982CE0" w:rsidRPr="00982CE0">
        <w:rPr>
          <w:rFonts w:ascii="宋体" w:eastAsia="宋体" w:hAnsi="宋体" w:hint="eastAsia"/>
          <w:lang w:eastAsia="zh-CN"/>
        </w:rPr>
        <w:t>款——如由粮</w:t>
      </w:r>
      <w:r w:rsidR="00982CE0" w:rsidRPr="00982CE0">
        <w:rPr>
          <w:rFonts w:ascii="宋体" w:eastAsia="宋体" w:hAnsi="宋体" w:cs="微软雅黑" w:hint="eastAsia"/>
          <w:lang w:eastAsia="zh-CN"/>
        </w:rPr>
        <w:t>农组织</w:t>
      </w:r>
      <w:r w:rsidR="00982CE0" w:rsidRPr="00982CE0">
        <w:rPr>
          <w:rFonts w:ascii="宋体" w:eastAsia="宋体" w:hAnsi="宋体" w:cs="MS Mincho" w:hint="eastAsia"/>
          <w:lang w:eastAsia="zh-CN"/>
        </w:rPr>
        <w:t>成</w:t>
      </w:r>
      <w:r w:rsidR="00982CE0" w:rsidRPr="00982CE0">
        <w:rPr>
          <w:rFonts w:ascii="宋体" w:eastAsia="宋体" w:hAnsi="宋体" w:cs="微软雅黑" w:hint="eastAsia"/>
          <w:lang w:eastAsia="zh-CN"/>
        </w:rPr>
        <w:t>员</w:t>
      </w:r>
      <w:r w:rsidR="00982CE0" w:rsidRPr="00982CE0">
        <w:rPr>
          <w:rFonts w:ascii="宋体" w:eastAsia="宋体" w:hAnsi="宋体" w:cs="MS Mincho" w:hint="eastAsia"/>
          <w:lang w:eastAsia="zh-CN"/>
        </w:rPr>
        <w:t>国</w:t>
      </w:r>
      <w:r w:rsidR="00982CE0" w:rsidRPr="00982CE0">
        <w:rPr>
          <w:rFonts w:ascii="宋体" w:eastAsia="宋体" w:hAnsi="宋体"/>
          <w:lang w:eastAsia="zh-CN"/>
        </w:rPr>
        <w:t>/</w:t>
      </w:r>
      <w:r w:rsidR="00982CE0" w:rsidRPr="00982CE0">
        <w:rPr>
          <w:rFonts w:ascii="宋体" w:eastAsia="宋体" w:hAnsi="宋体" w:hint="eastAsia"/>
          <w:lang w:eastAsia="zh-CN"/>
        </w:rPr>
        <w:t>准成</w:t>
      </w:r>
      <w:r w:rsidR="00982CE0" w:rsidRPr="00982CE0">
        <w:rPr>
          <w:rFonts w:ascii="宋体" w:eastAsia="宋体" w:hAnsi="宋体" w:cs="微软雅黑" w:hint="eastAsia"/>
          <w:lang w:eastAsia="zh-CN"/>
        </w:rPr>
        <w:t>员</w:t>
      </w:r>
      <w:r w:rsidR="00982CE0" w:rsidRPr="00982CE0">
        <w:rPr>
          <w:rFonts w:ascii="宋体" w:eastAsia="宋体" w:hAnsi="宋体" w:cs="MS Mincho" w:hint="eastAsia"/>
          <w:lang w:eastAsia="zh-CN"/>
        </w:rPr>
        <w:t>国提交</w:t>
      </w:r>
      <w:r w:rsidR="00982CE0" w:rsidRPr="00982CE0">
        <w:rPr>
          <w:rFonts w:ascii="宋体" w:eastAsia="宋体" w:hAnsi="宋体"/>
          <w:lang w:eastAsia="zh-CN"/>
        </w:rPr>
        <w:t>] [</w:t>
      </w:r>
      <w:r w:rsidR="00982CE0" w:rsidRPr="00982CE0">
        <w:rPr>
          <w:rFonts w:ascii="宋体" w:eastAsia="宋体" w:hAnsi="宋体" w:hint="eastAsia"/>
          <w:lang w:eastAsia="zh-CN"/>
        </w:rPr>
        <w:t>第三条第</w:t>
      </w:r>
      <w:r w:rsidR="00982CE0" w:rsidRPr="00982CE0">
        <w:rPr>
          <w:rFonts w:ascii="宋体" w:eastAsia="宋体" w:hAnsi="宋体"/>
          <w:lang w:eastAsia="zh-CN"/>
        </w:rPr>
        <w:t>2</w:t>
      </w:r>
      <w:r w:rsidR="00982CE0" w:rsidRPr="00982CE0">
        <w:rPr>
          <w:rFonts w:ascii="宋体" w:eastAsia="宋体" w:hAnsi="宋体" w:hint="eastAsia"/>
          <w:lang w:eastAsia="zh-CN"/>
        </w:rPr>
        <w:t>款及第十八条第</w:t>
      </w:r>
      <w:r w:rsidR="00982CE0" w:rsidRPr="00982CE0">
        <w:rPr>
          <w:rFonts w:ascii="宋体" w:eastAsia="宋体" w:hAnsi="宋体"/>
          <w:lang w:eastAsia="zh-CN"/>
        </w:rPr>
        <w:t>2</w:t>
      </w:r>
      <w:r w:rsidR="00982CE0" w:rsidRPr="00982CE0">
        <w:rPr>
          <w:rFonts w:ascii="宋体" w:eastAsia="宋体" w:hAnsi="宋体" w:hint="eastAsia"/>
          <w:lang w:eastAsia="zh-CN"/>
        </w:rPr>
        <w:t>款——如由符合条件的非粮</w:t>
      </w:r>
      <w:r w:rsidR="00982CE0" w:rsidRPr="00982CE0">
        <w:rPr>
          <w:rFonts w:ascii="宋体" w:eastAsia="宋体" w:hAnsi="宋体" w:cs="微软雅黑" w:hint="eastAsia"/>
          <w:lang w:eastAsia="zh-CN"/>
        </w:rPr>
        <w:t>农组织</w:t>
      </w:r>
      <w:r w:rsidR="00982CE0" w:rsidRPr="00982CE0">
        <w:rPr>
          <w:rFonts w:ascii="宋体" w:eastAsia="宋体" w:hAnsi="宋体" w:cs="MS Mincho" w:hint="eastAsia"/>
          <w:lang w:eastAsia="zh-CN"/>
        </w:rPr>
        <w:t>成</w:t>
      </w:r>
      <w:r w:rsidR="00982CE0" w:rsidRPr="00982CE0">
        <w:rPr>
          <w:rFonts w:ascii="宋体" w:eastAsia="宋体" w:hAnsi="宋体" w:cs="微软雅黑" w:hint="eastAsia"/>
          <w:lang w:eastAsia="zh-CN"/>
        </w:rPr>
        <w:t>员</w:t>
      </w:r>
      <w:r w:rsidR="00982CE0" w:rsidRPr="00982CE0">
        <w:rPr>
          <w:rFonts w:ascii="宋体" w:eastAsia="宋体" w:hAnsi="宋体" w:cs="MS Mincho" w:hint="eastAsia"/>
          <w:lang w:eastAsia="zh-CN"/>
        </w:rPr>
        <w:t>国</w:t>
      </w:r>
      <w:r w:rsidR="00982CE0" w:rsidRPr="00982CE0">
        <w:rPr>
          <w:rFonts w:ascii="宋体" w:eastAsia="宋体" w:hAnsi="宋体"/>
          <w:lang w:eastAsia="zh-CN"/>
        </w:rPr>
        <w:t>/</w:t>
      </w:r>
      <w:proofErr w:type="gramStart"/>
      <w:r w:rsidR="00982CE0" w:rsidRPr="00982CE0">
        <w:rPr>
          <w:rFonts w:ascii="宋体" w:eastAsia="宋体" w:hAnsi="宋体" w:hint="eastAsia"/>
          <w:lang w:eastAsia="zh-CN"/>
        </w:rPr>
        <w:t>准成</w:t>
      </w:r>
      <w:r w:rsidR="00982CE0" w:rsidRPr="00982CE0">
        <w:rPr>
          <w:rFonts w:ascii="宋体" w:eastAsia="宋体" w:hAnsi="宋体" w:cs="微软雅黑" w:hint="eastAsia"/>
          <w:lang w:eastAsia="zh-CN"/>
        </w:rPr>
        <w:t>员</w:t>
      </w:r>
      <w:r w:rsidR="00982CE0" w:rsidRPr="00982CE0">
        <w:rPr>
          <w:rFonts w:ascii="宋体" w:eastAsia="宋体" w:hAnsi="宋体" w:cs="MS Mincho" w:hint="eastAsia"/>
          <w:lang w:eastAsia="zh-CN"/>
        </w:rPr>
        <w:t>国提交</w:t>
      </w:r>
      <w:r w:rsidR="00982CE0" w:rsidRPr="00982CE0">
        <w:rPr>
          <w:rFonts w:ascii="宋体" w:eastAsia="宋体" w:hAnsi="宋体"/>
          <w:lang w:eastAsia="zh-CN"/>
        </w:rPr>
        <w:t>]</w:t>
      </w:r>
      <w:r w:rsidR="00982CE0" w:rsidRPr="00982CE0">
        <w:rPr>
          <w:rFonts w:ascii="宋体" w:eastAsia="宋体" w:hAnsi="宋体" w:hint="eastAsia"/>
          <w:lang w:eastAsia="zh-CN"/>
        </w:rPr>
        <w:t>接受上述</w:t>
      </w:r>
      <w:r w:rsidR="00982CE0" w:rsidRPr="00982CE0">
        <w:rPr>
          <w:rFonts w:ascii="宋体" w:eastAsia="宋体" w:hAnsi="宋体" w:cs="微软雅黑" w:hint="eastAsia"/>
          <w:lang w:eastAsia="zh-CN"/>
        </w:rPr>
        <w:t>协</w:t>
      </w:r>
      <w:r w:rsidR="00982CE0" w:rsidRPr="00982CE0">
        <w:rPr>
          <w:rFonts w:ascii="宋体" w:eastAsia="宋体" w:hAnsi="宋体" w:cs="MS Mincho" w:hint="eastAsia"/>
          <w:lang w:eastAsia="zh-CN"/>
        </w:rPr>
        <w:t>定</w:t>
      </w:r>
      <w:proofErr w:type="gramEnd"/>
      <w:r w:rsidR="00982CE0" w:rsidRPr="00982CE0">
        <w:rPr>
          <w:rFonts w:ascii="宋体" w:eastAsia="宋体" w:hAnsi="宋体" w:cs="MS Mincho" w:hint="eastAsia"/>
          <w:lang w:eastAsia="zh-CN"/>
        </w:rPr>
        <w:t>，并承</w:t>
      </w:r>
      <w:r w:rsidR="00982CE0" w:rsidRPr="00982CE0">
        <w:rPr>
          <w:rFonts w:ascii="宋体" w:eastAsia="宋体" w:hAnsi="宋体" w:cs="微软雅黑" w:hint="eastAsia"/>
          <w:lang w:eastAsia="zh-CN"/>
        </w:rPr>
        <w:t>诺</w:t>
      </w:r>
      <w:r w:rsidR="00982CE0" w:rsidRPr="00982CE0">
        <w:rPr>
          <w:rFonts w:ascii="宋体" w:eastAsia="宋体" w:hAnsi="宋体" w:cs="MS Mincho" w:hint="eastAsia"/>
          <w:lang w:eastAsia="zh-CN"/>
        </w:rPr>
        <w:t>遵守其各</w:t>
      </w:r>
      <w:r w:rsidR="00982CE0" w:rsidRPr="00982CE0">
        <w:rPr>
          <w:rFonts w:ascii="宋体" w:eastAsia="宋体" w:hAnsi="宋体" w:cs="微软雅黑" w:hint="eastAsia"/>
          <w:lang w:eastAsia="zh-CN"/>
        </w:rPr>
        <w:t>项规</w:t>
      </w:r>
      <w:r w:rsidR="00982CE0" w:rsidRPr="00982CE0">
        <w:rPr>
          <w:rFonts w:ascii="宋体" w:eastAsia="宋体" w:hAnsi="宋体" w:cs="MS Mincho" w:hint="eastAsia"/>
          <w:lang w:eastAsia="zh-CN"/>
        </w:rPr>
        <w:t>定</w:t>
      </w:r>
      <w:r w:rsidR="00982CE0" w:rsidRPr="00982CE0">
        <w:rPr>
          <w:rFonts w:ascii="宋体" w:eastAsia="宋体" w:hAnsi="宋体" w:hint="eastAsia"/>
          <w:lang w:eastAsia="zh-CN"/>
        </w:rPr>
        <w:t>。</w:t>
      </w:r>
      <w:r w:rsidR="00000000" w:rsidRPr="00982CE0">
        <w:rPr>
          <w:rFonts w:ascii="宋体" w:eastAsia="宋体" w:hAnsi="宋体"/>
          <w:lang w:eastAsia="zh-CN"/>
        </w:rPr>
        <w:br/>
      </w:r>
      <w:r w:rsidR="00000000" w:rsidRPr="00982CE0">
        <w:rPr>
          <w:rFonts w:ascii="宋体" w:eastAsia="宋体" w:hAnsi="宋体"/>
          <w:lang w:eastAsia="zh-CN"/>
        </w:rPr>
        <w:br/>
      </w:r>
      <w:r w:rsidR="00000000" w:rsidRPr="00982CE0">
        <w:rPr>
          <w:rFonts w:ascii="宋体" w:eastAsia="宋体" w:hAnsi="宋体"/>
          <w:lang w:eastAsia="zh-CN"/>
        </w:rPr>
        <w:br/>
      </w:r>
      <w:r w:rsidR="006D39F4" w:rsidRPr="00982CE0">
        <w:rPr>
          <w:rFonts w:ascii="宋体" w:eastAsia="宋体" w:hAnsi="宋体"/>
          <w:lang w:eastAsia="zh-CN"/>
        </w:rPr>
        <w:t>[日期]</w:t>
      </w:r>
      <w:r w:rsidR="006D39F4" w:rsidRPr="00982CE0">
        <w:rPr>
          <w:rFonts w:ascii="宋体" w:eastAsia="宋体" w:hAnsi="宋体"/>
          <w:lang w:eastAsia="zh-CN"/>
        </w:rPr>
        <w:tab/>
      </w:r>
      <w:r w:rsidR="006D39F4" w:rsidRPr="00982CE0">
        <w:rPr>
          <w:rFonts w:ascii="宋体" w:eastAsia="宋体" w:hAnsi="宋体"/>
          <w:lang w:eastAsia="zh-CN"/>
        </w:rPr>
        <w:tab/>
      </w:r>
      <w:r w:rsidR="006D39F4" w:rsidRPr="00982CE0">
        <w:rPr>
          <w:rFonts w:ascii="宋体" w:eastAsia="宋体" w:hAnsi="宋体"/>
          <w:lang w:eastAsia="zh-CN"/>
        </w:rPr>
        <w:tab/>
      </w:r>
      <w:r w:rsidR="006D39F4" w:rsidRPr="00982CE0">
        <w:rPr>
          <w:rFonts w:ascii="宋体" w:eastAsia="宋体" w:hAnsi="宋体"/>
          <w:lang w:eastAsia="zh-CN"/>
        </w:rPr>
        <w:tab/>
        <w:t>[由以下</w:t>
      </w:r>
      <w:r w:rsidR="006D39F4" w:rsidRPr="00A84167">
        <w:rPr>
          <w:rFonts w:ascii="宋体" w:eastAsia="宋体" w:hAnsi="宋体"/>
          <w:b/>
          <w:bCs/>
          <w:lang w:eastAsia="zh-CN"/>
        </w:rPr>
        <w:t>任一</w:t>
      </w:r>
      <w:r w:rsidR="006D39F4" w:rsidRPr="00982CE0">
        <w:rPr>
          <w:rFonts w:ascii="宋体" w:eastAsia="宋体" w:hAnsi="宋体"/>
          <w:lang w:eastAsia="zh-CN"/>
        </w:rPr>
        <w:t>官</w:t>
      </w:r>
      <w:r w:rsidR="006D39F4" w:rsidRPr="00982CE0">
        <w:rPr>
          <w:rFonts w:ascii="宋体" w:eastAsia="宋体" w:hAnsi="宋体" w:cs="微软雅黑" w:hint="eastAsia"/>
          <w:lang w:eastAsia="zh-CN"/>
        </w:rPr>
        <w:t>员签</w:t>
      </w:r>
      <w:r w:rsidR="006D39F4" w:rsidRPr="00982CE0">
        <w:rPr>
          <w:rFonts w:ascii="宋体" w:eastAsia="宋体" w:hAnsi="宋体" w:cs="MS Mincho" w:hint="eastAsia"/>
          <w:lang w:eastAsia="zh-CN"/>
        </w:rPr>
        <w:t>署</w:t>
      </w:r>
      <w:r w:rsidR="006D39F4" w:rsidRPr="00982CE0">
        <w:rPr>
          <w:rFonts w:ascii="宋体" w:eastAsia="宋体" w:hAnsi="宋体"/>
          <w:lang w:eastAsia="zh-CN"/>
        </w:rPr>
        <w:t>]</w:t>
      </w:r>
    </w:p>
    <w:p w14:paraId="4C62A00D" w14:textId="77777777" w:rsidR="006D39F4" w:rsidRPr="00982CE0" w:rsidRDefault="006D39F4" w:rsidP="006D39F4">
      <w:pPr>
        <w:rPr>
          <w:rFonts w:ascii="宋体" w:eastAsia="宋体" w:hAnsi="宋体"/>
          <w:lang w:eastAsia="zh-CN"/>
        </w:rPr>
      </w:pPr>
      <w:r w:rsidRPr="00982CE0">
        <w:rPr>
          <w:rFonts w:ascii="宋体" w:eastAsia="宋体" w:hAnsi="宋体"/>
          <w:lang w:eastAsia="zh-CN"/>
        </w:rPr>
        <w:t xml:space="preserve">　　　　　　　　　　　　　　- 国家元首</w:t>
      </w:r>
      <w:r w:rsidRPr="00982CE0">
        <w:rPr>
          <w:rFonts w:ascii="宋体" w:eastAsia="宋体" w:hAnsi="宋体" w:hint="eastAsia"/>
          <w:b/>
          <w:bCs/>
          <w:lang w:eastAsia="zh-CN"/>
        </w:rPr>
        <w:t>或</w:t>
      </w:r>
    </w:p>
    <w:p w14:paraId="7EA2F21A" w14:textId="77777777" w:rsidR="006D39F4" w:rsidRPr="00982CE0" w:rsidRDefault="006D39F4" w:rsidP="006D39F4">
      <w:pPr>
        <w:rPr>
          <w:rFonts w:ascii="宋体" w:eastAsia="宋体" w:hAnsi="宋体"/>
          <w:lang w:eastAsia="zh-CN"/>
        </w:rPr>
      </w:pPr>
      <w:r w:rsidRPr="00982CE0">
        <w:rPr>
          <w:rFonts w:ascii="宋体" w:eastAsia="宋体" w:hAnsi="宋体"/>
          <w:lang w:eastAsia="zh-CN"/>
        </w:rPr>
        <w:t xml:space="preserve">　　　　　　　　　　　　　　- 政府首</w:t>
      </w:r>
      <w:r w:rsidRPr="00982CE0">
        <w:rPr>
          <w:rFonts w:ascii="宋体" w:eastAsia="宋体" w:hAnsi="宋体" w:cs="微软雅黑" w:hint="eastAsia"/>
          <w:lang w:eastAsia="zh-CN"/>
        </w:rPr>
        <w:t>脑</w:t>
      </w:r>
      <w:r w:rsidRPr="00982CE0">
        <w:rPr>
          <w:rFonts w:ascii="宋体" w:eastAsia="宋体" w:hAnsi="宋体" w:hint="eastAsia"/>
          <w:b/>
          <w:bCs/>
          <w:lang w:eastAsia="zh-CN"/>
        </w:rPr>
        <w:t>或</w:t>
      </w:r>
    </w:p>
    <w:p w14:paraId="4C2ED86A" w14:textId="77777777" w:rsidR="006D39F4" w:rsidRPr="00982CE0" w:rsidRDefault="006D39F4" w:rsidP="006D39F4">
      <w:pPr>
        <w:rPr>
          <w:rFonts w:ascii="宋体" w:eastAsia="宋体" w:hAnsi="宋体"/>
          <w:lang w:eastAsia="zh-CN"/>
        </w:rPr>
      </w:pPr>
      <w:r w:rsidRPr="00982CE0">
        <w:rPr>
          <w:rFonts w:ascii="宋体" w:eastAsia="宋体" w:hAnsi="宋体"/>
          <w:lang w:eastAsia="zh-CN"/>
        </w:rPr>
        <w:t xml:space="preserve">　　　　　　　　　　　　　　- 外交部</w:t>
      </w:r>
      <w:r w:rsidRPr="00982CE0">
        <w:rPr>
          <w:rFonts w:ascii="宋体" w:eastAsia="宋体" w:hAnsi="宋体" w:cs="微软雅黑" w:hint="eastAsia"/>
          <w:lang w:eastAsia="zh-CN"/>
        </w:rPr>
        <w:t>长</w:t>
      </w:r>
      <w:r w:rsidRPr="00982CE0">
        <w:rPr>
          <w:rFonts w:ascii="宋体" w:eastAsia="宋体" w:hAnsi="宋体" w:hint="eastAsia"/>
          <w:b/>
          <w:bCs/>
          <w:lang w:eastAsia="zh-CN"/>
        </w:rPr>
        <w:t>或</w:t>
      </w:r>
    </w:p>
    <w:p w14:paraId="3C3135D9" w14:textId="77777777" w:rsidR="006D39F4" w:rsidRPr="00982CE0" w:rsidRDefault="006D39F4" w:rsidP="006D39F4">
      <w:pPr>
        <w:rPr>
          <w:rFonts w:ascii="宋体" w:eastAsia="宋体" w:hAnsi="宋体"/>
          <w:lang w:eastAsia="zh-CN"/>
        </w:rPr>
      </w:pPr>
      <w:r w:rsidRPr="00982CE0">
        <w:rPr>
          <w:rFonts w:ascii="宋体" w:eastAsia="宋体" w:hAnsi="宋体"/>
          <w:lang w:eastAsia="zh-CN"/>
        </w:rPr>
        <w:t xml:space="preserve">　　　　　　　　　　　　　　- </w:t>
      </w:r>
      <w:r w:rsidRPr="00982CE0">
        <w:rPr>
          <w:rFonts w:ascii="宋体" w:eastAsia="宋体" w:hAnsi="宋体" w:hint="eastAsia"/>
          <w:lang w:eastAsia="zh-CN"/>
        </w:rPr>
        <w:t>相</w:t>
      </w:r>
      <w:r w:rsidRPr="00982CE0">
        <w:rPr>
          <w:rFonts w:ascii="宋体" w:eastAsia="宋体" w:hAnsi="宋体"/>
          <w:lang w:eastAsia="zh-CN"/>
        </w:rPr>
        <w:t>关部</w:t>
      </w:r>
      <w:r w:rsidRPr="00982CE0">
        <w:rPr>
          <w:rFonts w:ascii="宋体" w:eastAsia="宋体" w:hAnsi="宋体" w:cs="微软雅黑" w:hint="eastAsia"/>
          <w:lang w:eastAsia="zh-CN"/>
        </w:rPr>
        <w:t>门</w:t>
      </w:r>
      <w:r w:rsidRPr="00982CE0">
        <w:rPr>
          <w:rFonts w:ascii="宋体" w:eastAsia="宋体" w:hAnsi="宋体" w:cs="MS Mincho" w:hint="eastAsia"/>
          <w:lang w:eastAsia="zh-CN"/>
        </w:rPr>
        <w:t>部</w:t>
      </w:r>
      <w:r w:rsidRPr="00982CE0">
        <w:rPr>
          <w:rFonts w:ascii="宋体" w:eastAsia="宋体" w:hAnsi="宋体" w:cs="微软雅黑" w:hint="eastAsia"/>
          <w:lang w:eastAsia="zh-CN"/>
        </w:rPr>
        <w:t>长</w:t>
      </w:r>
    </w:p>
    <w:p w14:paraId="46EB896B" w14:textId="77777777" w:rsidR="006D39F4" w:rsidRPr="00982CE0" w:rsidRDefault="006D39F4" w:rsidP="006D39F4">
      <w:pPr>
        <w:rPr>
          <w:rFonts w:ascii="宋体" w:eastAsia="宋体" w:hAnsi="宋体"/>
          <w:b/>
          <w:bCs/>
          <w:lang w:eastAsia="zh-CN"/>
        </w:rPr>
      </w:pPr>
      <w:r w:rsidRPr="00982CE0">
        <w:rPr>
          <w:rFonts w:ascii="宋体" w:eastAsia="宋体" w:hAnsi="宋体"/>
          <w:b/>
          <w:bCs/>
          <w:lang w:eastAsia="zh-CN"/>
        </w:rPr>
        <w:t xml:space="preserve">　　　　　　　　　　　　　　[印章]</w:t>
      </w:r>
    </w:p>
    <w:p w14:paraId="2E5ABC5B" w14:textId="79DBEEF8" w:rsidR="006D39F4" w:rsidRPr="00982CE0" w:rsidRDefault="006D39F4" w:rsidP="006D39F4">
      <w:pPr>
        <w:rPr>
          <w:rFonts w:ascii="宋体" w:eastAsia="宋体" w:hAnsi="宋体" w:hint="eastAsia"/>
        </w:rPr>
      </w:pPr>
    </w:p>
    <w:p w14:paraId="69F8B5A4" w14:textId="77777777" w:rsidR="006D39F4" w:rsidRPr="00982CE0" w:rsidRDefault="006D39F4" w:rsidP="006D39F4">
      <w:pPr>
        <w:rPr>
          <w:rFonts w:ascii="宋体" w:eastAsia="宋体" w:hAnsi="宋体"/>
        </w:rPr>
      </w:pPr>
    </w:p>
    <w:p w14:paraId="5377D5AD" w14:textId="055D3278" w:rsidR="00E20E36" w:rsidRPr="00982CE0" w:rsidRDefault="00000000" w:rsidP="006B044C">
      <w:pPr>
        <w:rPr>
          <w:rFonts w:ascii="宋体" w:eastAsia="宋体" w:hAnsi="宋体"/>
        </w:rPr>
      </w:pPr>
      <w:r w:rsidRPr="00982CE0">
        <w:rPr>
          <w:rFonts w:ascii="宋体" w:eastAsia="宋体" w:hAnsi="宋体"/>
        </w:rPr>
        <w:br/>
        <w:t>屈冬玉先生</w:t>
      </w:r>
      <w:r w:rsidRPr="00982CE0">
        <w:rPr>
          <w:rFonts w:ascii="宋体" w:eastAsia="宋体" w:hAnsi="宋体"/>
        </w:rPr>
        <w:br/>
        <w:t>总干事</w:t>
      </w:r>
      <w:r w:rsidRPr="00982CE0">
        <w:rPr>
          <w:rFonts w:ascii="宋体" w:eastAsia="宋体" w:hAnsi="宋体"/>
        </w:rPr>
        <w:br/>
        <w:t>联合国粮食及农业组织</w:t>
      </w:r>
      <w:r>
        <w:br/>
      </w:r>
      <w:r>
        <w:t>地址：</w:t>
      </w:r>
      <w:r>
        <w:t>Via delle Terme di Caracalla</w:t>
      </w:r>
      <w:r>
        <w:br/>
        <w:t xml:space="preserve">00100 </w:t>
      </w:r>
      <w:r w:rsidRPr="00982CE0">
        <w:rPr>
          <w:rFonts w:ascii="宋体" w:eastAsia="宋体" w:hAnsi="宋体"/>
        </w:rPr>
        <w:t>罗马</w:t>
      </w:r>
      <w:r w:rsidRPr="00982CE0">
        <w:rPr>
          <w:rFonts w:ascii="宋体" w:eastAsia="宋体" w:hAnsi="宋体"/>
        </w:rPr>
        <w:br/>
        <w:t>意大利</w:t>
      </w:r>
    </w:p>
    <w:sectPr w:rsidR="00E20E36" w:rsidRPr="00982CE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宋体">
    <w:altName w:val="Sim 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8424799">
    <w:abstractNumId w:val="8"/>
  </w:num>
  <w:num w:numId="2" w16cid:durableId="1359310658">
    <w:abstractNumId w:val="6"/>
  </w:num>
  <w:num w:numId="3" w16cid:durableId="1882471451">
    <w:abstractNumId w:val="5"/>
  </w:num>
  <w:num w:numId="4" w16cid:durableId="538974647">
    <w:abstractNumId w:val="4"/>
  </w:num>
  <w:num w:numId="5" w16cid:durableId="1078211770">
    <w:abstractNumId w:val="7"/>
  </w:num>
  <w:num w:numId="6" w16cid:durableId="762190450">
    <w:abstractNumId w:val="3"/>
  </w:num>
  <w:num w:numId="7" w16cid:durableId="1437094253">
    <w:abstractNumId w:val="2"/>
  </w:num>
  <w:num w:numId="8" w16cid:durableId="1677339839">
    <w:abstractNumId w:val="1"/>
  </w:num>
  <w:num w:numId="9" w16cid:durableId="301231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497A"/>
    <w:rsid w:val="0015074B"/>
    <w:rsid w:val="0029639D"/>
    <w:rsid w:val="00326F90"/>
    <w:rsid w:val="00433465"/>
    <w:rsid w:val="006B044C"/>
    <w:rsid w:val="006D39F4"/>
    <w:rsid w:val="0082291D"/>
    <w:rsid w:val="009315BA"/>
    <w:rsid w:val="00982CE0"/>
    <w:rsid w:val="00A84167"/>
    <w:rsid w:val="00AA1D8D"/>
    <w:rsid w:val="00B47730"/>
    <w:rsid w:val="00CB0664"/>
    <w:rsid w:val="00E20E36"/>
    <w:rsid w:val="00FC693F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7F17F5"/>
  <w14:defaultImageDpi w14:val="300"/>
  <w15:docId w15:val="{391D5F60-C82F-473B-9E38-B18EE8FD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Quan Gao</cp:lastModifiedBy>
  <cp:revision>4</cp:revision>
  <dcterms:created xsi:type="dcterms:W3CDTF">2025-05-09T07:04:00Z</dcterms:created>
  <dcterms:modified xsi:type="dcterms:W3CDTF">2025-05-09T07:18:00Z</dcterms:modified>
  <cp:category/>
</cp:coreProperties>
</file>