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847F" w14:textId="3D582755" w:rsidR="0005410C" w:rsidRPr="000250EF" w:rsidRDefault="00000000" w:rsidP="000250EF">
      <w:pPr>
        <w:pStyle w:val="Heading1"/>
        <w:jc w:val="center"/>
        <w:rPr>
          <w:b w:val="0"/>
          <w:bCs w:val="0"/>
          <w:color w:val="auto"/>
          <w:sz w:val="22"/>
          <w:szCs w:val="22"/>
          <w:lang w:eastAsia="zh-CN"/>
        </w:rPr>
      </w:pPr>
      <w:r w:rsidRPr="000250EF">
        <w:rPr>
          <w:b w:val="0"/>
          <w:bCs w:val="0"/>
          <w:color w:val="auto"/>
          <w:sz w:val="22"/>
          <w:szCs w:val="22"/>
          <w:lang w:eastAsia="zh-CN"/>
        </w:rPr>
        <w:t>加入书范本</w:t>
      </w:r>
    </w:p>
    <w:p w14:paraId="616FDBAB" w14:textId="348231A5" w:rsidR="0005410C" w:rsidRPr="000250EF" w:rsidRDefault="00000000" w:rsidP="000250EF">
      <w:pPr>
        <w:jc w:val="center"/>
        <w:rPr>
          <w:b/>
          <w:bCs/>
          <w:sz w:val="24"/>
          <w:szCs w:val="24"/>
          <w:lang w:eastAsia="zh-CN"/>
        </w:rPr>
      </w:pPr>
      <w:r w:rsidRPr="000250EF">
        <w:rPr>
          <w:b/>
          <w:bCs/>
          <w:sz w:val="24"/>
          <w:szCs w:val="24"/>
          <w:lang w:eastAsia="zh-CN"/>
        </w:rPr>
        <w:t>《</w:t>
      </w:r>
      <w:r w:rsidR="006D68F1" w:rsidRPr="006D68F1">
        <w:rPr>
          <w:b/>
          <w:bCs/>
          <w:sz w:val="24"/>
          <w:szCs w:val="24"/>
          <w:lang w:eastAsia="zh-CN"/>
        </w:rPr>
        <w:t>粮食和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农业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植物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遗传资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源国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际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条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约</w:t>
      </w:r>
      <w:r w:rsidRPr="000250EF">
        <w:rPr>
          <w:b/>
          <w:bCs/>
          <w:sz w:val="24"/>
          <w:szCs w:val="24"/>
          <w:lang w:eastAsia="zh-CN"/>
        </w:rPr>
        <w:t>》</w:t>
      </w:r>
    </w:p>
    <w:p w14:paraId="1B4B1FAA" w14:textId="0DFF0DDA" w:rsidR="0005410C" w:rsidRPr="000250EF" w:rsidRDefault="00000000" w:rsidP="000250EF">
      <w:pPr>
        <w:jc w:val="center"/>
        <w:rPr>
          <w:b/>
          <w:bCs/>
          <w:lang w:eastAsia="zh-CN"/>
        </w:rPr>
      </w:pPr>
      <w:r w:rsidRPr="000250EF">
        <w:rPr>
          <w:b/>
          <w:bCs/>
          <w:lang w:eastAsia="zh-CN"/>
        </w:rPr>
        <w:t>加入书</w:t>
      </w:r>
    </w:p>
    <w:p w14:paraId="2C0A8FDB" w14:textId="1D5ACA05" w:rsidR="0005410C" w:rsidRDefault="00415D52">
      <w:pPr>
        <w:rPr>
          <w:lang w:eastAsia="zh-CN"/>
        </w:rPr>
      </w:pPr>
      <w:r w:rsidRPr="005A553D">
        <w:rPr>
          <w:b/>
          <w:bCs/>
          <w:lang w:eastAsia="zh-CN"/>
        </w:rPr>
        <w:t xml:space="preserve">         </w:t>
      </w:r>
      <w:r w:rsidR="00000000" w:rsidRPr="005A553D">
        <w:rPr>
          <w:b/>
          <w:bCs/>
          <w:lang w:eastAsia="zh-CN"/>
        </w:rPr>
        <w:t>[</w:t>
      </w:r>
      <w:r w:rsidR="00000000" w:rsidRPr="005A553D">
        <w:rPr>
          <w:b/>
          <w:bCs/>
          <w:lang w:eastAsia="zh-CN"/>
        </w:rPr>
        <w:t>国家名称</w:t>
      </w:r>
      <w:r w:rsidR="00000000" w:rsidRPr="005A553D">
        <w:rPr>
          <w:b/>
          <w:bCs/>
          <w:lang w:eastAsia="zh-CN"/>
        </w:rPr>
        <w:t>]</w:t>
      </w:r>
      <w:r w:rsidR="00000000">
        <w:rPr>
          <w:lang w:eastAsia="zh-CN"/>
        </w:rPr>
        <w:t>政府</w:t>
      </w:r>
      <w:r w:rsidR="00973498" w:rsidRPr="00973498">
        <w:rPr>
          <w:rFonts w:ascii="微软雅黑" w:eastAsia="微软雅黑" w:hAnsi="微软雅黑" w:cs="微软雅黑" w:hint="eastAsia"/>
          <w:lang w:eastAsia="zh-CN"/>
        </w:rPr>
        <w:t>谨</w:t>
      </w:r>
      <w:r w:rsidR="00973498" w:rsidRPr="00973498">
        <w:rPr>
          <w:rFonts w:ascii="MS Mincho" w:eastAsia="MS Mincho" w:hAnsi="MS Mincho" w:cs="MS Mincho" w:hint="eastAsia"/>
          <w:lang w:eastAsia="zh-CN"/>
        </w:rPr>
        <w:t>此</w:t>
      </w:r>
      <w:r w:rsidR="00973498" w:rsidRPr="00186E9E">
        <w:rPr>
          <w:lang w:eastAsia="zh-CN"/>
        </w:rPr>
        <w:t>荣幸地</w:t>
      </w:r>
      <w:r w:rsidR="00973498" w:rsidRPr="00973498">
        <w:rPr>
          <w:rFonts w:ascii="MS Mincho" w:eastAsia="MS Mincho" w:hAnsi="MS Mincho" w:cs="MS Mincho" w:hint="eastAsia"/>
          <w:lang w:eastAsia="zh-CN"/>
        </w:rPr>
        <w:t>提及</w:t>
      </w:r>
      <w:r w:rsidR="00CB3A0A">
        <w:rPr>
          <w:rFonts w:ascii="MS Mincho" w:eastAsia="MS Mincho" w:hAnsi="MS Mincho" w:cs="MS Mincho" w:hint="eastAsia"/>
          <w:lang w:eastAsia="zh-CN"/>
        </w:rPr>
        <w:t>于</w:t>
      </w:r>
      <w:r w:rsidR="00CB3A0A">
        <w:rPr>
          <w:lang w:eastAsia="zh-CN"/>
        </w:rPr>
        <w:t>2001</w:t>
      </w:r>
      <w:r w:rsidR="00CB3A0A">
        <w:rPr>
          <w:lang w:eastAsia="zh-CN"/>
        </w:rPr>
        <w:t>年</w:t>
      </w:r>
      <w:r w:rsidR="00CB3A0A">
        <w:rPr>
          <w:lang w:eastAsia="zh-CN"/>
        </w:rPr>
        <w:t>11</w:t>
      </w:r>
      <w:r w:rsidR="00CB3A0A">
        <w:rPr>
          <w:lang w:eastAsia="zh-CN"/>
        </w:rPr>
        <w:t>月在</w:t>
      </w:r>
      <w:r w:rsidR="00CB3A0A">
        <w:rPr>
          <w:rFonts w:ascii="微软雅黑" w:eastAsia="微软雅黑" w:hAnsi="微软雅黑" w:cs="微软雅黑" w:hint="eastAsia"/>
          <w:lang w:eastAsia="zh-CN"/>
        </w:rPr>
        <w:t>联</w:t>
      </w:r>
      <w:r w:rsidR="00CB3A0A">
        <w:rPr>
          <w:rFonts w:ascii="MS Mincho" w:eastAsia="MS Mincho" w:hAnsi="MS Mincho" w:cs="MS Mincho" w:hint="eastAsia"/>
          <w:lang w:eastAsia="zh-CN"/>
        </w:rPr>
        <w:t>合国粮食及</w:t>
      </w:r>
      <w:r w:rsidR="00CB3A0A">
        <w:rPr>
          <w:rFonts w:ascii="微软雅黑" w:eastAsia="微软雅黑" w:hAnsi="微软雅黑" w:cs="微软雅黑" w:hint="eastAsia"/>
          <w:lang w:eastAsia="zh-CN"/>
        </w:rPr>
        <w:t>农业组织</w:t>
      </w:r>
      <w:r w:rsidR="00CB3A0A">
        <w:rPr>
          <w:rFonts w:ascii="MS Mincho" w:eastAsia="MS Mincho" w:hAnsi="MS Mincho" w:cs="MS Mincho" w:hint="eastAsia"/>
          <w:lang w:eastAsia="zh-CN"/>
        </w:rPr>
        <w:t>（粮</w:t>
      </w:r>
      <w:r w:rsidR="00CB3A0A">
        <w:rPr>
          <w:rFonts w:ascii="微软雅黑" w:eastAsia="微软雅黑" w:hAnsi="微软雅黑" w:cs="微软雅黑" w:hint="eastAsia"/>
          <w:lang w:eastAsia="zh-CN"/>
        </w:rPr>
        <w:t>农组织</w:t>
      </w:r>
      <w:r w:rsidR="00CB3A0A">
        <w:rPr>
          <w:rFonts w:ascii="MS Mincho" w:eastAsia="MS Mincho" w:hAnsi="MS Mincho" w:cs="MS Mincho" w:hint="eastAsia"/>
          <w:lang w:eastAsia="zh-CN"/>
        </w:rPr>
        <w:t>）第三十一届大会上通</w:t>
      </w:r>
      <w:r w:rsidR="00CB3A0A">
        <w:rPr>
          <w:rFonts w:ascii="微软雅黑" w:eastAsia="微软雅黑" w:hAnsi="微软雅黑" w:cs="微软雅黑" w:hint="eastAsia"/>
          <w:lang w:eastAsia="zh-CN"/>
        </w:rPr>
        <w:t>过</w:t>
      </w:r>
      <w:r w:rsidR="00E205A8">
        <w:rPr>
          <w:rFonts w:eastAsia="宋体" w:hint="eastAsia"/>
          <w:lang w:val="it-IT" w:eastAsia="zh-CN"/>
        </w:rPr>
        <w:t>并</w:t>
      </w:r>
      <w:r w:rsidR="00CB3A0A">
        <w:rPr>
          <w:rFonts w:ascii="MS Mincho" w:eastAsia="MS Mincho" w:hAnsi="MS Mincho" w:cs="MS Mincho" w:hint="eastAsia"/>
          <w:lang w:eastAsia="zh-CN"/>
        </w:rPr>
        <w:t>于</w:t>
      </w:r>
      <w:r w:rsidR="00CB3A0A">
        <w:rPr>
          <w:lang w:eastAsia="zh-CN"/>
        </w:rPr>
        <w:t>2004</w:t>
      </w:r>
      <w:r w:rsidR="00CB3A0A">
        <w:rPr>
          <w:lang w:eastAsia="zh-CN"/>
        </w:rPr>
        <w:t>年</w:t>
      </w:r>
      <w:r w:rsidR="00CB3A0A">
        <w:rPr>
          <w:lang w:eastAsia="zh-CN"/>
        </w:rPr>
        <w:t>6</w:t>
      </w:r>
      <w:r w:rsidR="00CB3A0A">
        <w:rPr>
          <w:lang w:eastAsia="zh-CN"/>
        </w:rPr>
        <w:t>月</w:t>
      </w:r>
      <w:r w:rsidR="00CB3A0A">
        <w:rPr>
          <w:lang w:eastAsia="zh-CN"/>
        </w:rPr>
        <w:t>29</w:t>
      </w:r>
      <w:r w:rsidR="00CB3A0A">
        <w:rPr>
          <w:lang w:eastAsia="zh-CN"/>
        </w:rPr>
        <w:t>日生效</w:t>
      </w:r>
      <w:r w:rsidR="00CB3A0A">
        <w:rPr>
          <w:rFonts w:ascii="宋体" w:eastAsia="宋体" w:hAnsi="宋体" w:hint="eastAsia"/>
          <w:lang w:eastAsia="zh-CN"/>
        </w:rPr>
        <w:t>的</w:t>
      </w:r>
      <w:r w:rsidR="00000000">
        <w:rPr>
          <w:lang w:eastAsia="zh-CN"/>
        </w:rPr>
        <w:t>《</w:t>
      </w:r>
      <w:r w:rsidR="006D68F1" w:rsidRPr="006D68F1">
        <w:rPr>
          <w:lang w:eastAsia="zh-CN"/>
        </w:rPr>
        <w:t>粮食和</w:t>
      </w:r>
      <w:r w:rsidR="006D68F1" w:rsidRPr="006D68F1">
        <w:rPr>
          <w:rFonts w:ascii="微软雅黑" w:eastAsia="微软雅黑" w:hAnsi="微软雅黑" w:cs="微软雅黑" w:hint="eastAsia"/>
          <w:lang w:eastAsia="zh-CN"/>
        </w:rPr>
        <w:t>农业</w:t>
      </w:r>
      <w:r w:rsidR="006D68F1" w:rsidRPr="006D68F1">
        <w:rPr>
          <w:rFonts w:ascii="MS Mincho" w:eastAsia="MS Mincho" w:hAnsi="MS Mincho" w:cs="MS Mincho" w:hint="eastAsia"/>
          <w:lang w:eastAsia="zh-CN"/>
        </w:rPr>
        <w:t>植物</w:t>
      </w:r>
      <w:r w:rsidR="006D68F1" w:rsidRPr="006D68F1">
        <w:rPr>
          <w:rFonts w:ascii="微软雅黑" w:eastAsia="微软雅黑" w:hAnsi="微软雅黑" w:cs="微软雅黑" w:hint="eastAsia"/>
          <w:lang w:eastAsia="zh-CN"/>
        </w:rPr>
        <w:t>遗传资</w:t>
      </w:r>
      <w:r w:rsidR="006D68F1" w:rsidRPr="006D68F1">
        <w:rPr>
          <w:rFonts w:ascii="MS Mincho" w:eastAsia="MS Mincho" w:hAnsi="MS Mincho" w:cs="MS Mincho" w:hint="eastAsia"/>
          <w:lang w:eastAsia="zh-CN"/>
        </w:rPr>
        <w:t>源国</w:t>
      </w:r>
      <w:r w:rsidR="006D68F1" w:rsidRPr="006D68F1">
        <w:rPr>
          <w:rFonts w:ascii="微软雅黑" w:eastAsia="微软雅黑" w:hAnsi="微软雅黑" w:cs="微软雅黑" w:hint="eastAsia"/>
          <w:lang w:eastAsia="zh-CN"/>
        </w:rPr>
        <w:t>际</w:t>
      </w:r>
      <w:r w:rsidR="006D68F1" w:rsidRPr="006D68F1">
        <w:rPr>
          <w:rFonts w:ascii="MS Mincho" w:eastAsia="MS Mincho" w:hAnsi="MS Mincho" w:cs="MS Mincho" w:hint="eastAsia"/>
          <w:lang w:eastAsia="zh-CN"/>
        </w:rPr>
        <w:t>条</w:t>
      </w:r>
      <w:r w:rsidR="006D68F1" w:rsidRPr="006D68F1">
        <w:rPr>
          <w:rFonts w:ascii="微软雅黑" w:eastAsia="微软雅黑" w:hAnsi="微软雅黑" w:cs="微软雅黑" w:hint="eastAsia"/>
          <w:lang w:eastAsia="zh-CN"/>
        </w:rPr>
        <w:t>约</w:t>
      </w:r>
      <w:r w:rsidR="00000000">
        <w:rPr>
          <w:lang w:eastAsia="zh-CN"/>
        </w:rPr>
        <w:t>》，</w:t>
      </w:r>
      <w:r w:rsidR="00E205A8" w:rsidRPr="00E205A8">
        <w:rPr>
          <w:rFonts w:ascii="微软雅黑" w:eastAsia="微软雅黑" w:hAnsi="微软雅黑" w:cs="微软雅黑" w:hint="eastAsia"/>
          <w:lang w:eastAsia="zh-CN"/>
        </w:rPr>
        <w:t>兹</w:t>
      </w:r>
      <w:r w:rsidR="00000000">
        <w:rPr>
          <w:lang w:eastAsia="zh-CN"/>
        </w:rPr>
        <w:t>通知粮农组织总干事，</w:t>
      </w:r>
      <w:r w:rsidR="00000000" w:rsidRPr="005A553D">
        <w:rPr>
          <w:b/>
          <w:bCs/>
          <w:lang w:eastAsia="zh-CN"/>
        </w:rPr>
        <w:t>[</w:t>
      </w:r>
      <w:r w:rsidR="00000000" w:rsidRPr="005A553D">
        <w:rPr>
          <w:b/>
          <w:bCs/>
          <w:lang w:eastAsia="zh-CN"/>
        </w:rPr>
        <w:t>国家名称</w:t>
      </w:r>
      <w:r w:rsidR="00000000" w:rsidRPr="005A553D">
        <w:rPr>
          <w:b/>
          <w:bCs/>
          <w:lang w:eastAsia="zh-CN"/>
        </w:rPr>
        <w:t>]</w:t>
      </w:r>
      <w:r w:rsidR="00000000">
        <w:rPr>
          <w:lang w:eastAsia="zh-CN"/>
        </w:rPr>
        <w:t>根据该条约第</w:t>
      </w:r>
      <w:r w:rsidR="00000000">
        <w:rPr>
          <w:lang w:eastAsia="zh-CN"/>
        </w:rPr>
        <w:t>27</w:t>
      </w:r>
      <w:r w:rsidR="00000000">
        <w:rPr>
          <w:lang w:eastAsia="zh-CN"/>
        </w:rPr>
        <w:t>条的规定，正式加入上述条约，并承诺遵守其条款。</w:t>
      </w:r>
    </w:p>
    <w:p w14:paraId="63EBEBAD" w14:textId="77777777" w:rsidR="00ED537F" w:rsidRDefault="00ED537F">
      <w:pPr>
        <w:rPr>
          <w:rFonts w:eastAsia="宋体"/>
          <w:lang w:eastAsia="zh-CN"/>
        </w:rPr>
      </w:pPr>
    </w:p>
    <w:p w14:paraId="4FB985D8" w14:textId="036B9F4B" w:rsidR="0005410C" w:rsidRDefault="00000000">
      <w:pPr>
        <w:rPr>
          <w:lang w:eastAsia="zh-CN"/>
        </w:rPr>
      </w:pPr>
      <w:bookmarkStart w:id="0" w:name="OLE_LINK16"/>
      <w:r>
        <w:rPr>
          <w:lang w:eastAsia="zh-CN"/>
        </w:rPr>
        <w:t>[</w:t>
      </w:r>
      <w:r>
        <w:rPr>
          <w:lang w:eastAsia="zh-CN"/>
        </w:rPr>
        <w:t>日期</w:t>
      </w:r>
      <w:r>
        <w:rPr>
          <w:lang w:eastAsia="zh-CN"/>
        </w:rPr>
        <w:t>]</w:t>
      </w:r>
      <w:r w:rsidR="00ED537F">
        <w:rPr>
          <w:rFonts w:eastAsia="宋体"/>
          <w:lang w:eastAsia="zh-CN"/>
        </w:rPr>
        <w:tab/>
      </w:r>
      <w:r w:rsidR="00ED537F">
        <w:rPr>
          <w:rFonts w:eastAsia="宋体"/>
          <w:lang w:eastAsia="zh-CN"/>
        </w:rPr>
        <w:tab/>
      </w:r>
      <w:r w:rsidR="00ED537F">
        <w:rPr>
          <w:rFonts w:eastAsia="宋体"/>
          <w:lang w:eastAsia="zh-CN"/>
        </w:rPr>
        <w:tab/>
      </w:r>
      <w:r w:rsidR="00ED537F">
        <w:rPr>
          <w:rFonts w:eastAsia="宋体"/>
          <w:lang w:eastAsia="zh-CN"/>
        </w:rPr>
        <w:tab/>
      </w:r>
      <w:r>
        <w:rPr>
          <w:lang w:eastAsia="zh-CN"/>
        </w:rPr>
        <w:t>[</w:t>
      </w:r>
      <w:r>
        <w:rPr>
          <w:lang w:eastAsia="zh-CN"/>
        </w:rPr>
        <w:t>以下任</w:t>
      </w:r>
      <w:r w:rsidRPr="00ED537F">
        <w:rPr>
          <w:b/>
          <w:bCs/>
          <w:lang w:eastAsia="zh-CN"/>
        </w:rPr>
        <w:t>一</w:t>
      </w:r>
      <w:r w:rsidR="00ED537F" w:rsidRPr="00ED537F">
        <w:rPr>
          <w:rFonts w:ascii="微软雅黑" w:eastAsia="微软雅黑" w:hAnsi="微软雅黑" w:cs="微软雅黑" w:hint="eastAsia"/>
          <w:lang w:eastAsia="zh-CN"/>
        </w:rPr>
        <w:t>职权</w:t>
      </w:r>
      <w:r w:rsidR="00ED537F" w:rsidRPr="00ED537F">
        <w:rPr>
          <w:rFonts w:ascii="MS Mincho" w:eastAsia="MS Mincho" w:hAnsi="MS Mincho" w:cs="MS Mincho" w:hint="eastAsia"/>
          <w:lang w:eastAsia="zh-CN"/>
        </w:rPr>
        <w:t>机关</w:t>
      </w:r>
      <w:r>
        <w:rPr>
          <w:lang w:eastAsia="zh-CN"/>
        </w:rPr>
        <w:t>签署</w:t>
      </w:r>
      <w:r>
        <w:rPr>
          <w:lang w:eastAsia="zh-CN"/>
        </w:rPr>
        <w:t>]</w:t>
      </w:r>
    </w:p>
    <w:p w14:paraId="1B508258" w14:textId="6E2EDACE" w:rsidR="0005410C" w:rsidRDefault="00000000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国家元首</w:t>
      </w:r>
      <w:r w:rsidR="00ED537F" w:rsidRPr="00ED537F">
        <w:rPr>
          <w:rFonts w:hint="eastAsia"/>
          <w:b/>
          <w:bCs/>
          <w:lang w:eastAsia="zh-CN"/>
        </w:rPr>
        <w:t>或</w:t>
      </w:r>
    </w:p>
    <w:p w14:paraId="7AA51965" w14:textId="6F7C572F" w:rsidR="0005410C" w:rsidRDefault="00000000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政府首脑</w:t>
      </w:r>
      <w:r w:rsidR="00ED537F" w:rsidRPr="00ED537F">
        <w:rPr>
          <w:rFonts w:hint="eastAsia"/>
          <w:b/>
          <w:bCs/>
          <w:lang w:eastAsia="zh-CN"/>
        </w:rPr>
        <w:t>或</w:t>
      </w:r>
    </w:p>
    <w:p w14:paraId="2ACC3712" w14:textId="4F469F7C" w:rsidR="0005410C" w:rsidRDefault="00000000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外交部长</w:t>
      </w:r>
      <w:r w:rsidR="00ED537F" w:rsidRPr="00ED537F">
        <w:rPr>
          <w:rFonts w:hint="eastAsia"/>
          <w:b/>
          <w:bCs/>
          <w:lang w:eastAsia="zh-CN"/>
        </w:rPr>
        <w:t>或</w:t>
      </w:r>
    </w:p>
    <w:p w14:paraId="77697F48" w14:textId="16686524" w:rsidR="0005410C" w:rsidRDefault="00000000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 w:rsidR="00ED537F" w:rsidRPr="00ED537F">
        <w:rPr>
          <w:rFonts w:hint="eastAsia"/>
          <w:lang w:eastAsia="zh-CN"/>
        </w:rPr>
        <w:t>相</w:t>
      </w:r>
      <w:r>
        <w:rPr>
          <w:lang w:eastAsia="zh-CN"/>
        </w:rPr>
        <w:t>关部门部长</w:t>
      </w:r>
    </w:p>
    <w:p w14:paraId="2544F3E1" w14:textId="77777777" w:rsidR="0005410C" w:rsidRPr="005A553D" w:rsidRDefault="00000000">
      <w:pPr>
        <w:rPr>
          <w:b/>
          <w:bCs/>
          <w:lang w:eastAsia="zh-CN"/>
        </w:rPr>
      </w:pPr>
      <w:r>
        <w:rPr>
          <w:lang w:eastAsia="zh-CN"/>
        </w:rPr>
        <w:t xml:space="preserve">　　　　　　　　　　　　　　</w:t>
      </w:r>
      <w:r w:rsidRPr="005A553D">
        <w:rPr>
          <w:b/>
          <w:bCs/>
          <w:lang w:eastAsia="zh-CN"/>
        </w:rPr>
        <w:t>[</w:t>
      </w:r>
      <w:r w:rsidRPr="005A553D">
        <w:rPr>
          <w:b/>
          <w:bCs/>
          <w:lang w:eastAsia="zh-CN"/>
        </w:rPr>
        <w:t>印章</w:t>
      </w:r>
      <w:r w:rsidRPr="005A553D">
        <w:rPr>
          <w:b/>
          <w:bCs/>
          <w:lang w:eastAsia="zh-CN"/>
        </w:rPr>
        <w:t>]</w:t>
      </w:r>
    </w:p>
    <w:bookmarkEnd w:id="0"/>
    <w:p w14:paraId="599E679E" w14:textId="77777777" w:rsidR="006D68F1" w:rsidRDefault="006D68F1">
      <w:pPr>
        <w:rPr>
          <w:rFonts w:eastAsia="宋体"/>
          <w:lang w:eastAsia="zh-CN"/>
        </w:rPr>
      </w:pPr>
    </w:p>
    <w:p w14:paraId="56574969" w14:textId="77777777" w:rsidR="001E7ACC" w:rsidRDefault="001E7ACC">
      <w:pPr>
        <w:rPr>
          <w:rFonts w:eastAsia="宋体"/>
          <w:lang w:eastAsia="zh-CN"/>
        </w:rPr>
      </w:pPr>
      <w:r w:rsidRPr="001E7ACC">
        <w:rPr>
          <w:rFonts w:hint="eastAsia"/>
        </w:rPr>
        <w:t>屈冬玉先生</w:t>
      </w:r>
      <w:r w:rsidRPr="001E7ACC">
        <w:cr/>
      </w:r>
    </w:p>
    <w:p w14:paraId="59C79256" w14:textId="4F179260" w:rsidR="0005410C" w:rsidRDefault="00000000">
      <w:pPr>
        <w:rPr>
          <w:lang w:eastAsia="zh-CN"/>
        </w:rPr>
      </w:pPr>
      <w:r>
        <w:rPr>
          <w:lang w:eastAsia="zh-CN"/>
        </w:rPr>
        <w:t>总干事</w:t>
      </w:r>
    </w:p>
    <w:p w14:paraId="5845D3D1" w14:textId="77777777" w:rsidR="0005410C" w:rsidRDefault="00000000">
      <w:r>
        <w:t>联合国粮食及农业组织</w:t>
      </w:r>
    </w:p>
    <w:p w14:paraId="09DBEC52" w14:textId="77777777" w:rsidR="0005410C" w:rsidRDefault="00000000">
      <w:r>
        <w:t>Via delle Terme di Caracalla</w:t>
      </w:r>
    </w:p>
    <w:p w14:paraId="5505AEC6" w14:textId="77777777" w:rsidR="0005410C" w:rsidRDefault="00000000">
      <w:r>
        <w:t xml:space="preserve">00100 </w:t>
      </w:r>
      <w:r>
        <w:t>罗马</w:t>
      </w:r>
    </w:p>
    <w:p w14:paraId="560EC97B" w14:textId="77777777" w:rsidR="0005410C" w:rsidRDefault="00000000">
      <w:r>
        <w:t>意大利</w:t>
      </w:r>
    </w:p>
    <w:p w14:paraId="10544E93" w14:textId="77777777" w:rsidR="0005410C" w:rsidRDefault="00000000">
      <w:r>
        <w:br w:type="page"/>
      </w:r>
    </w:p>
    <w:p w14:paraId="0D571D8B" w14:textId="015C630B" w:rsidR="0005410C" w:rsidRPr="006D68F1" w:rsidRDefault="00000000" w:rsidP="006D68F1">
      <w:pPr>
        <w:pStyle w:val="Heading1"/>
        <w:jc w:val="center"/>
        <w:rPr>
          <w:b w:val="0"/>
          <w:bCs w:val="0"/>
          <w:color w:val="auto"/>
          <w:sz w:val="22"/>
          <w:szCs w:val="22"/>
          <w:lang w:eastAsia="zh-CN"/>
        </w:rPr>
      </w:pPr>
      <w:r w:rsidRPr="006D68F1">
        <w:rPr>
          <w:b w:val="0"/>
          <w:bCs w:val="0"/>
          <w:color w:val="auto"/>
          <w:sz w:val="22"/>
          <w:szCs w:val="22"/>
        </w:rPr>
        <w:lastRenderedPageBreak/>
        <w:t>[</w:t>
      </w:r>
      <w:r w:rsidRPr="006D68F1">
        <w:rPr>
          <w:b w:val="0"/>
          <w:bCs w:val="0"/>
          <w:color w:val="auto"/>
          <w:sz w:val="22"/>
          <w:szCs w:val="22"/>
        </w:rPr>
        <w:t>批准</w:t>
      </w:r>
      <w:r w:rsidRPr="006D68F1">
        <w:rPr>
          <w:b w:val="0"/>
          <w:bCs w:val="0"/>
          <w:color w:val="auto"/>
          <w:sz w:val="22"/>
          <w:szCs w:val="22"/>
        </w:rPr>
        <w:t>] [</w:t>
      </w:r>
      <w:r w:rsidRPr="006D68F1">
        <w:rPr>
          <w:b w:val="0"/>
          <w:bCs w:val="0"/>
          <w:color w:val="auto"/>
          <w:sz w:val="22"/>
          <w:szCs w:val="22"/>
        </w:rPr>
        <w:t>接受</w:t>
      </w:r>
      <w:r w:rsidRPr="006D68F1">
        <w:rPr>
          <w:b w:val="0"/>
          <w:bCs w:val="0"/>
          <w:color w:val="auto"/>
          <w:sz w:val="22"/>
          <w:szCs w:val="22"/>
        </w:rPr>
        <w:t>] [</w:t>
      </w:r>
      <w:r w:rsidR="00237900">
        <w:rPr>
          <w:rFonts w:ascii="宋体" w:eastAsia="宋体" w:hAnsi="宋体" w:hint="eastAsia"/>
          <w:b w:val="0"/>
          <w:bCs w:val="0"/>
          <w:color w:val="auto"/>
          <w:sz w:val="22"/>
          <w:szCs w:val="22"/>
          <w:lang w:eastAsia="zh-CN"/>
        </w:rPr>
        <w:t>通过</w:t>
      </w:r>
      <w:r w:rsidRPr="006D68F1">
        <w:rPr>
          <w:b w:val="0"/>
          <w:bCs w:val="0"/>
          <w:color w:val="auto"/>
          <w:sz w:val="22"/>
          <w:szCs w:val="22"/>
        </w:rPr>
        <w:t xml:space="preserve">] </w:t>
      </w:r>
      <w:r w:rsidRPr="006D68F1">
        <w:rPr>
          <w:b w:val="0"/>
          <w:bCs w:val="0"/>
          <w:color w:val="auto"/>
          <w:sz w:val="22"/>
          <w:szCs w:val="22"/>
        </w:rPr>
        <w:t>书范本</w:t>
      </w:r>
    </w:p>
    <w:p w14:paraId="6215238D" w14:textId="77777777" w:rsidR="0005410C" w:rsidRDefault="00000000" w:rsidP="006D68F1">
      <w:pPr>
        <w:jc w:val="center"/>
        <w:rPr>
          <w:lang w:eastAsia="zh-CN"/>
        </w:rPr>
      </w:pPr>
      <w:r>
        <w:rPr>
          <w:lang w:eastAsia="zh-CN"/>
        </w:rPr>
        <w:t>（</w:t>
      </w:r>
      <w:r w:rsidRPr="005A553D">
        <w:rPr>
          <w:b/>
          <w:bCs/>
          <w:lang w:eastAsia="zh-CN"/>
        </w:rPr>
        <w:t>仅适用于</w:t>
      </w:r>
      <w:r>
        <w:rPr>
          <w:lang w:eastAsia="zh-CN"/>
        </w:rPr>
        <w:t>在</w:t>
      </w:r>
      <w:r>
        <w:rPr>
          <w:lang w:eastAsia="zh-CN"/>
        </w:rPr>
        <w:t>2001</w:t>
      </w:r>
      <w:r>
        <w:rPr>
          <w:lang w:eastAsia="zh-CN"/>
        </w:rPr>
        <w:t>年</w:t>
      </w:r>
      <w:r>
        <w:rPr>
          <w:lang w:eastAsia="zh-CN"/>
        </w:rPr>
        <w:t>11</w:t>
      </w:r>
      <w:r>
        <w:rPr>
          <w:lang w:eastAsia="zh-CN"/>
        </w:rPr>
        <w:t>月</w:t>
      </w:r>
      <w:r>
        <w:rPr>
          <w:lang w:eastAsia="zh-CN"/>
        </w:rPr>
        <w:t>3</w:t>
      </w:r>
      <w:r>
        <w:rPr>
          <w:lang w:eastAsia="zh-CN"/>
        </w:rPr>
        <w:t>日至</w:t>
      </w:r>
      <w:r>
        <w:rPr>
          <w:lang w:eastAsia="zh-CN"/>
        </w:rPr>
        <w:t>2002</w:t>
      </w:r>
      <w:r>
        <w:rPr>
          <w:lang w:eastAsia="zh-CN"/>
        </w:rPr>
        <w:t>年</w:t>
      </w:r>
      <w:r>
        <w:rPr>
          <w:lang w:eastAsia="zh-CN"/>
        </w:rPr>
        <w:t>11</w:t>
      </w:r>
      <w:r>
        <w:rPr>
          <w:lang w:eastAsia="zh-CN"/>
        </w:rPr>
        <w:t>月</w:t>
      </w:r>
      <w:r>
        <w:rPr>
          <w:lang w:eastAsia="zh-CN"/>
        </w:rPr>
        <w:t>4</w:t>
      </w:r>
      <w:r>
        <w:rPr>
          <w:lang w:eastAsia="zh-CN"/>
        </w:rPr>
        <w:t>日期间签署条约的国家）</w:t>
      </w:r>
    </w:p>
    <w:p w14:paraId="6001D20E" w14:textId="40881042" w:rsidR="0005410C" w:rsidRPr="006D68F1" w:rsidRDefault="00000000" w:rsidP="006D68F1">
      <w:pPr>
        <w:jc w:val="center"/>
        <w:rPr>
          <w:b/>
          <w:bCs/>
          <w:sz w:val="24"/>
          <w:szCs w:val="24"/>
          <w:lang w:eastAsia="zh-CN"/>
        </w:rPr>
      </w:pPr>
      <w:r w:rsidRPr="006D68F1">
        <w:rPr>
          <w:b/>
          <w:bCs/>
          <w:sz w:val="24"/>
          <w:szCs w:val="24"/>
          <w:lang w:eastAsia="zh-CN"/>
        </w:rPr>
        <w:t>《</w:t>
      </w:r>
      <w:r w:rsidR="006D68F1" w:rsidRPr="006D68F1">
        <w:rPr>
          <w:b/>
          <w:bCs/>
          <w:sz w:val="24"/>
          <w:szCs w:val="24"/>
          <w:lang w:eastAsia="zh-CN"/>
        </w:rPr>
        <w:t>粮食和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农业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植物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遗传资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源国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际</w:t>
      </w:r>
      <w:r w:rsidR="006D68F1" w:rsidRPr="006D68F1">
        <w:rPr>
          <w:rFonts w:ascii="MS Mincho" w:eastAsia="MS Mincho" w:hAnsi="MS Mincho" w:cs="MS Mincho" w:hint="eastAsia"/>
          <w:b/>
          <w:bCs/>
          <w:sz w:val="24"/>
          <w:szCs w:val="24"/>
          <w:lang w:eastAsia="zh-CN"/>
        </w:rPr>
        <w:t>条</w:t>
      </w:r>
      <w:r w:rsidR="006D68F1" w:rsidRPr="006D68F1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CN"/>
        </w:rPr>
        <w:t>约</w:t>
      </w:r>
      <w:r w:rsidRPr="006D68F1">
        <w:rPr>
          <w:b/>
          <w:bCs/>
          <w:sz w:val="24"/>
          <w:szCs w:val="24"/>
          <w:lang w:eastAsia="zh-CN"/>
        </w:rPr>
        <w:t>》</w:t>
      </w:r>
    </w:p>
    <w:p w14:paraId="40E44A43" w14:textId="59BFFA44" w:rsidR="0005410C" w:rsidRPr="006D68F1" w:rsidRDefault="00000000" w:rsidP="006D68F1">
      <w:pPr>
        <w:jc w:val="center"/>
        <w:rPr>
          <w:b/>
          <w:bCs/>
          <w:lang w:eastAsia="zh-CN"/>
        </w:rPr>
      </w:pPr>
      <w:r w:rsidRPr="006D68F1">
        <w:rPr>
          <w:b/>
          <w:bCs/>
          <w:lang w:eastAsia="zh-CN"/>
        </w:rPr>
        <w:t>[</w:t>
      </w:r>
      <w:r w:rsidRPr="006D68F1">
        <w:rPr>
          <w:b/>
          <w:bCs/>
          <w:lang w:eastAsia="zh-CN"/>
        </w:rPr>
        <w:t>批准</w:t>
      </w:r>
      <w:r w:rsidRPr="006D68F1">
        <w:rPr>
          <w:b/>
          <w:bCs/>
          <w:lang w:eastAsia="zh-CN"/>
        </w:rPr>
        <w:t>] [</w:t>
      </w:r>
      <w:r w:rsidRPr="006D68F1">
        <w:rPr>
          <w:b/>
          <w:bCs/>
          <w:lang w:eastAsia="zh-CN"/>
        </w:rPr>
        <w:t>接受</w:t>
      </w:r>
      <w:r w:rsidRPr="006D68F1">
        <w:rPr>
          <w:b/>
          <w:bCs/>
          <w:lang w:eastAsia="zh-CN"/>
        </w:rPr>
        <w:t>] [</w:t>
      </w:r>
      <w:r w:rsidR="00237900" w:rsidRPr="00237900">
        <w:rPr>
          <w:rFonts w:hint="eastAsia"/>
          <w:b/>
          <w:bCs/>
          <w:lang w:eastAsia="zh-CN"/>
        </w:rPr>
        <w:t>通</w:t>
      </w:r>
      <w:r w:rsidR="00237900" w:rsidRPr="00237900">
        <w:rPr>
          <w:rFonts w:ascii="微软雅黑" w:eastAsia="微软雅黑" w:hAnsi="微软雅黑" w:cs="微软雅黑" w:hint="eastAsia"/>
          <w:b/>
          <w:bCs/>
          <w:lang w:eastAsia="zh-CN"/>
        </w:rPr>
        <w:t>过</w:t>
      </w:r>
      <w:r w:rsidRPr="006D68F1">
        <w:rPr>
          <w:b/>
          <w:bCs/>
          <w:lang w:eastAsia="zh-CN"/>
        </w:rPr>
        <w:t xml:space="preserve">] </w:t>
      </w:r>
      <w:r w:rsidRPr="006D68F1">
        <w:rPr>
          <w:b/>
          <w:bCs/>
          <w:lang w:eastAsia="zh-CN"/>
        </w:rPr>
        <w:t>书</w:t>
      </w:r>
    </w:p>
    <w:p w14:paraId="1101CAC1" w14:textId="59486808" w:rsidR="0005410C" w:rsidRDefault="006D68F1">
      <w:pPr>
        <w:rPr>
          <w:lang w:eastAsia="zh-CN"/>
        </w:rPr>
      </w:pPr>
      <w:r w:rsidRPr="005A553D">
        <w:rPr>
          <w:rFonts w:eastAsia="宋体" w:hint="eastAsia"/>
          <w:b/>
          <w:bCs/>
          <w:lang w:eastAsia="zh-CN"/>
        </w:rPr>
        <w:t xml:space="preserve">         </w:t>
      </w:r>
      <w:r w:rsidR="00000000" w:rsidRPr="005A553D">
        <w:rPr>
          <w:b/>
          <w:bCs/>
          <w:lang w:eastAsia="zh-CN"/>
        </w:rPr>
        <w:t>[</w:t>
      </w:r>
      <w:r w:rsidR="00000000" w:rsidRPr="005A553D">
        <w:rPr>
          <w:b/>
          <w:bCs/>
          <w:lang w:eastAsia="zh-CN"/>
        </w:rPr>
        <w:t>国家名称</w:t>
      </w:r>
      <w:r w:rsidR="00000000" w:rsidRPr="005A553D">
        <w:rPr>
          <w:b/>
          <w:bCs/>
          <w:lang w:eastAsia="zh-CN"/>
        </w:rPr>
        <w:t>]</w:t>
      </w:r>
      <w:r w:rsidR="00000000">
        <w:rPr>
          <w:lang w:eastAsia="zh-CN"/>
        </w:rPr>
        <w:t>政府</w:t>
      </w:r>
      <w:r w:rsidRPr="006D68F1">
        <w:rPr>
          <w:rFonts w:ascii="微软雅黑" w:eastAsia="微软雅黑" w:hAnsi="微软雅黑" w:cs="微软雅黑" w:hint="eastAsia"/>
          <w:lang w:eastAsia="zh-CN"/>
        </w:rPr>
        <w:t>谨</w:t>
      </w:r>
      <w:r w:rsidRPr="006D68F1">
        <w:rPr>
          <w:rFonts w:ascii="MS Mincho" w:eastAsia="MS Mincho" w:hAnsi="MS Mincho" w:cs="MS Mincho" w:hint="eastAsia"/>
          <w:lang w:eastAsia="zh-CN"/>
        </w:rPr>
        <w:t>此荣幸地提及</w:t>
      </w:r>
      <w:r w:rsidR="00000000">
        <w:rPr>
          <w:lang w:eastAsia="zh-CN"/>
        </w:rPr>
        <w:t>《</w:t>
      </w:r>
      <w:r w:rsidRPr="006D68F1">
        <w:rPr>
          <w:lang w:eastAsia="zh-CN"/>
        </w:rPr>
        <w:t>粮食和</w:t>
      </w:r>
      <w:r w:rsidRPr="006D68F1">
        <w:rPr>
          <w:rFonts w:ascii="微软雅黑" w:eastAsia="微软雅黑" w:hAnsi="微软雅黑" w:cs="微软雅黑" w:hint="eastAsia"/>
          <w:lang w:eastAsia="zh-CN"/>
        </w:rPr>
        <w:t>农业</w:t>
      </w:r>
      <w:r w:rsidRPr="006D68F1">
        <w:rPr>
          <w:rFonts w:ascii="MS Mincho" w:eastAsia="MS Mincho" w:hAnsi="MS Mincho" w:cs="MS Mincho" w:hint="eastAsia"/>
          <w:lang w:eastAsia="zh-CN"/>
        </w:rPr>
        <w:t>植物</w:t>
      </w:r>
      <w:r w:rsidRPr="006D68F1">
        <w:rPr>
          <w:rFonts w:ascii="微软雅黑" w:eastAsia="微软雅黑" w:hAnsi="微软雅黑" w:cs="微软雅黑" w:hint="eastAsia"/>
          <w:lang w:eastAsia="zh-CN"/>
        </w:rPr>
        <w:t>遗传资</w:t>
      </w:r>
      <w:r w:rsidRPr="006D68F1">
        <w:rPr>
          <w:rFonts w:ascii="MS Mincho" w:eastAsia="MS Mincho" w:hAnsi="MS Mincho" w:cs="MS Mincho" w:hint="eastAsia"/>
          <w:lang w:eastAsia="zh-CN"/>
        </w:rPr>
        <w:t>源国</w:t>
      </w:r>
      <w:r w:rsidRPr="006D68F1">
        <w:rPr>
          <w:rFonts w:ascii="微软雅黑" w:eastAsia="微软雅黑" w:hAnsi="微软雅黑" w:cs="微软雅黑" w:hint="eastAsia"/>
          <w:lang w:eastAsia="zh-CN"/>
        </w:rPr>
        <w:t>际</w:t>
      </w:r>
      <w:r w:rsidRPr="006D68F1">
        <w:rPr>
          <w:rFonts w:ascii="MS Mincho" w:eastAsia="MS Mincho" w:hAnsi="MS Mincho" w:cs="MS Mincho" w:hint="eastAsia"/>
          <w:lang w:eastAsia="zh-CN"/>
        </w:rPr>
        <w:t>条</w:t>
      </w:r>
      <w:r w:rsidRPr="006D68F1">
        <w:rPr>
          <w:rFonts w:ascii="微软雅黑" w:eastAsia="微软雅黑" w:hAnsi="微软雅黑" w:cs="微软雅黑" w:hint="eastAsia"/>
          <w:lang w:eastAsia="zh-CN"/>
        </w:rPr>
        <w:t>约</w:t>
      </w:r>
      <w:r w:rsidR="00000000">
        <w:rPr>
          <w:lang w:eastAsia="zh-CN"/>
        </w:rPr>
        <w:t>》，该条约于</w:t>
      </w:r>
      <w:r w:rsidR="00000000">
        <w:rPr>
          <w:lang w:eastAsia="zh-CN"/>
        </w:rPr>
        <w:t>2001</w:t>
      </w:r>
      <w:r w:rsidR="00000000">
        <w:rPr>
          <w:lang w:eastAsia="zh-CN"/>
        </w:rPr>
        <w:t>年</w:t>
      </w:r>
      <w:r w:rsidR="00000000">
        <w:rPr>
          <w:lang w:eastAsia="zh-CN"/>
        </w:rPr>
        <w:t>11</w:t>
      </w:r>
      <w:r w:rsidR="00000000">
        <w:rPr>
          <w:lang w:eastAsia="zh-CN"/>
        </w:rPr>
        <w:t>月在联合国粮食及农业组织（粮农组织）第三十一届大会上通过，并于</w:t>
      </w:r>
      <w:r w:rsidR="00000000">
        <w:rPr>
          <w:lang w:eastAsia="zh-CN"/>
        </w:rPr>
        <w:t>2004</w:t>
      </w:r>
      <w:r w:rsidR="00000000">
        <w:rPr>
          <w:lang w:eastAsia="zh-CN"/>
        </w:rPr>
        <w:t>年</w:t>
      </w:r>
      <w:r w:rsidR="00000000">
        <w:rPr>
          <w:lang w:eastAsia="zh-CN"/>
        </w:rPr>
        <w:t>6</w:t>
      </w:r>
      <w:r w:rsidR="00000000">
        <w:rPr>
          <w:lang w:eastAsia="zh-CN"/>
        </w:rPr>
        <w:t>月</w:t>
      </w:r>
      <w:r w:rsidR="00000000">
        <w:rPr>
          <w:lang w:eastAsia="zh-CN"/>
        </w:rPr>
        <w:t>29</w:t>
      </w:r>
      <w:r w:rsidR="00000000">
        <w:rPr>
          <w:lang w:eastAsia="zh-CN"/>
        </w:rPr>
        <w:t>日生效。兹通知粮农组织总干事，</w:t>
      </w:r>
      <w:r w:rsidR="00000000" w:rsidRPr="005A553D">
        <w:rPr>
          <w:b/>
          <w:bCs/>
          <w:lang w:eastAsia="zh-CN"/>
        </w:rPr>
        <w:t>[</w:t>
      </w:r>
      <w:r w:rsidR="00000000" w:rsidRPr="005A553D">
        <w:rPr>
          <w:b/>
          <w:bCs/>
          <w:lang w:eastAsia="zh-CN"/>
        </w:rPr>
        <w:t>国家名称</w:t>
      </w:r>
      <w:r w:rsidR="00000000" w:rsidRPr="005A553D">
        <w:rPr>
          <w:b/>
          <w:bCs/>
          <w:lang w:eastAsia="zh-CN"/>
        </w:rPr>
        <w:t>]</w:t>
      </w:r>
      <w:r w:rsidR="00000000">
        <w:rPr>
          <w:lang w:eastAsia="zh-CN"/>
        </w:rPr>
        <w:t>根据该条约第</w:t>
      </w:r>
      <w:r w:rsidR="00000000">
        <w:rPr>
          <w:lang w:eastAsia="zh-CN"/>
        </w:rPr>
        <w:t>26</w:t>
      </w:r>
      <w:r w:rsidR="00000000">
        <w:rPr>
          <w:lang w:eastAsia="zh-CN"/>
        </w:rPr>
        <w:t>条的规定，正式</w:t>
      </w:r>
      <w:r w:rsidR="00000000">
        <w:rPr>
          <w:lang w:eastAsia="zh-CN"/>
        </w:rPr>
        <w:t>[</w:t>
      </w:r>
      <w:r w:rsidR="00000000">
        <w:rPr>
          <w:lang w:eastAsia="zh-CN"/>
        </w:rPr>
        <w:t>批准</w:t>
      </w:r>
      <w:r w:rsidR="00000000">
        <w:rPr>
          <w:lang w:eastAsia="zh-CN"/>
        </w:rPr>
        <w:t>] [</w:t>
      </w:r>
      <w:r w:rsidR="00000000">
        <w:rPr>
          <w:lang w:eastAsia="zh-CN"/>
        </w:rPr>
        <w:t>接受</w:t>
      </w:r>
      <w:r w:rsidR="00000000">
        <w:rPr>
          <w:lang w:eastAsia="zh-CN"/>
        </w:rPr>
        <w:t>] [</w:t>
      </w:r>
      <w:r w:rsidR="00E52DFB">
        <w:rPr>
          <w:rFonts w:ascii="宋体" w:eastAsia="宋体" w:hAnsi="宋体" w:hint="eastAsia"/>
          <w:lang w:val="en-GB" w:eastAsia="zh-CN"/>
        </w:rPr>
        <w:t>通过</w:t>
      </w:r>
      <w:r w:rsidR="00000000">
        <w:rPr>
          <w:lang w:eastAsia="zh-CN"/>
        </w:rPr>
        <w:t>]</w:t>
      </w:r>
      <w:r w:rsidR="00000000">
        <w:rPr>
          <w:lang w:eastAsia="zh-CN"/>
        </w:rPr>
        <w:t>上述条约，并承诺遵守其条款。</w:t>
      </w:r>
    </w:p>
    <w:p w14:paraId="494DD74A" w14:textId="77777777" w:rsidR="006D68F1" w:rsidRDefault="006D68F1" w:rsidP="006D68F1">
      <w:pPr>
        <w:rPr>
          <w:rFonts w:eastAsia="宋体"/>
          <w:lang w:eastAsia="zh-CN"/>
        </w:rPr>
      </w:pPr>
    </w:p>
    <w:p w14:paraId="56A15E7A" w14:textId="54BBF25E" w:rsidR="006D68F1" w:rsidRDefault="006D68F1" w:rsidP="006D68F1">
      <w:pPr>
        <w:rPr>
          <w:lang w:eastAsia="zh-CN"/>
        </w:rPr>
      </w:pPr>
      <w:r>
        <w:rPr>
          <w:lang w:eastAsia="zh-CN"/>
        </w:rPr>
        <w:t>[</w:t>
      </w:r>
      <w:r>
        <w:rPr>
          <w:lang w:eastAsia="zh-CN"/>
        </w:rPr>
        <w:t>日期</w:t>
      </w:r>
      <w:r>
        <w:rPr>
          <w:lang w:eastAsia="zh-CN"/>
        </w:rPr>
        <w:t>]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>
        <w:rPr>
          <w:lang w:eastAsia="zh-CN"/>
        </w:rPr>
        <w:t>[</w:t>
      </w:r>
      <w:r>
        <w:rPr>
          <w:lang w:eastAsia="zh-CN"/>
        </w:rPr>
        <w:t>以下任</w:t>
      </w:r>
      <w:r w:rsidRPr="00ED537F">
        <w:rPr>
          <w:b/>
          <w:bCs/>
          <w:lang w:eastAsia="zh-CN"/>
        </w:rPr>
        <w:t>一</w:t>
      </w:r>
      <w:r w:rsidRPr="00ED537F">
        <w:rPr>
          <w:rFonts w:ascii="微软雅黑" w:eastAsia="微软雅黑" w:hAnsi="微软雅黑" w:cs="微软雅黑" w:hint="eastAsia"/>
          <w:lang w:eastAsia="zh-CN"/>
        </w:rPr>
        <w:t>职权</w:t>
      </w:r>
      <w:r w:rsidRPr="00ED537F">
        <w:rPr>
          <w:rFonts w:ascii="MS Mincho" w:eastAsia="MS Mincho" w:hAnsi="MS Mincho" w:cs="MS Mincho" w:hint="eastAsia"/>
          <w:lang w:eastAsia="zh-CN"/>
        </w:rPr>
        <w:t>机关</w:t>
      </w:r>
      <w:r>
        <w:rPr>
          <w:rFonts w:ascii="微软雅黑" w:eastAsia="微软雅黑" w:hAnsi="微软雅黑" w:cs="微软雅黑" w:hint="eastAsia"/>
          <w:lang w:eastAsia="zh-CN"/>
        </w:rPr>
        <w:t>签</w:t>
      </w:r>
      <w:r>
        <w:rPr>
          <w:rFonts w:ascii="MS Mincho" w:eastAsia="MS Mincho" w:hAnsi="MS Mincho" w:cs="MS Mincho" w:hint="eastAsia"/>
          <w:lang w:eastAsia="zh-CN"/>
        </w:rPr>
        <w:t>署</w:t>
      </w:r>
      <w:r>
        <w:rPr>
          <w:lang w:eastAsia="zh-CN"/>
        </w:rPr>
        <w:t>]</w:t>
      </w:r>
    </w:p>
    <w:p w14:paraId="07B24457" w14:textId="77777777" w:rsidR="006D68F1" w:rsidRDefault="006D68F1" w:rsidP="006D68F1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国家元首</w:t>
      </w:r>
      <w:r w:rsidRPr="00ED537F">
        <w:rPr>
          <w:rFonts w:hint="eastAsia"/>
          <w:b/>
          <w:bCs/>
          <w:lang w:eastAsia="zh-CN"/>
        </w:rPr>
        <w:t>或</w:t>
      </w:r>
    </w:p>
    <w:p w14:paraId="5CF48529" w14:textId="77777777" w:rsidR="006D68F1" w:rsidRDefault="006D68F1" w:rsidP="006D68F1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政府首</w:t>
      </w:r>
      <w:r>
        <w:rPr>
          <w:rFonts w:ascii="微软雅黑" w:eastAsia="微软雅黑" w:hAnsi="微软雅黑" w:cs="微软雅黑" w:hint="eastAsia"/>
          <w:lang w:eastAsia="zh-CN"/>
        </w:rPr>
        <w:t>脑</w:t>
      </w:r>
      <w:r w:rsidRPr="00ED537F">
        <w:rPr>
          <w:rFonts w:hint="eastAsia"/>
          <w:b/>
          <w:bCs/>
          <w:lang w:eastAsia="zh-CN"/>
        </w:rPr>
        <w:t>或</w:t>
      </w:r>
    </w:p>
    <w:p w14:paraId="2BA561A5" w14:textId="77777777" w:rsidR="006D68F1" w:rsidRDefault="006D68F1" w:rsidP="006D68F1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>
        <w:rPr>
          <w:lang w:eastAsia="zh-CN"/>
        </w:rPr>
        <w:t>外交部</w:t>
      </w:r>
      <w:r>
        <w:rPr>
          <w:rFonts w:ascii="微软雅黑" w:eastAsia="微软雅黑" w:hAnsi="微软雅黑" w:cs="微软雅黑" w:hint="eastAsia"/>
          <w:lang w:eastAsia="zh-CN"/>
        </w:rPr>
        <w:t>长</w:t>
      </w:r>
      <w:r w:rsidRPr="00ED537F">
        <w:rPr>
          <w:rFonts w:hint="eastAsia"/>
          <w:b/>
          <w:bCs/>
          <w:lang w:eastAsia="zh-CN"/>
        </w:rPr>
        <w:t>或</w:t>
      </w:r>
    </w:p>
    <w:p w14:paraId="029FB210" w14:textId="77777777" w:rsidR="006D68F1" w:rsidRDefault="006D68F1" w:rsidP="006D68F1">
      <w:pPr>
        <w:rPr>
          <w:lang w:eastAsia="zh-CN"/>
        </w:rPr>
      </w:pPr>
      <w:r>
        <w:rPr>
          <w:lang w:eastAsia="zh-CN"/>
        </w:rPr>
        <w:t xml:space="preserve">　　　　　　　　　　　　　　</w:t>
      </w:r>
      <w:r>
        <w:rPr>
          <w:lang w:eastAsia="zh-CN"/>
        </w:rPr>
        <w:t xml:space="preserve">- </w:t>
      </w:r>
      <w:r w:rsidRPr="00ED537F">
        <w:rPr>
          <w:rFonts w:hint="eastAsia"/>
          <w:lang w:eastAsia="zh-CN"/>
        </w:rPr>
        <w:t>相</w:t>
      </w:r>
      <w:r>
        <w:rPr>
          <w:lang w:eastAsia="zh-CN"/>
        </w:rPr>
        <w:t>关部</w:t>
      </w:r>
      <w:r>
        <w:rPr>
          <w:rFonts w:ascii="微软雅黑" w:eastAsia="微软雅黑" w:hAnsi="微软雅黑" w:cs="微软雅黑" w:hint="eastAsia"/>
          <w:lang w:eastAsia="zh-CN"/>
        </w:rPr>
        <w:t>门</w:t>
      </w:r>
      <w:r>
        <w:rPr>
          <w:rFonts w:ascii="MS Mincho" w:eastAsia="MS Mincho" w:hAnsi="MS Mincho" w:cs="MS Mincho" w:hint="eastAsia"/>
          <w:lang w:eastAsia="zh-CN"/>
        </w:rPr>
        <w:t>部</w:t>
      </w:r>
      <w:r>
        <w:rPr>
          <w:rFonts w:ascii="微软雅黑" w:eastAsia="微软雅黑" w:hAnsi="微软雅黑" w:cs="微软雅黑" w:hint="eastAsia"/>
          <w:lang w:eastAsia="zh-CN"/>
        </w:rPr>
        <w:t>长</w:t>
      </w:r>
    </w:p>
    <w:p w14:paraId="437ECF5A" w14:textId="77777777" w:rsidR="006D68F1" w:rsidRPr="005A553D" w:rsidRDefault="006D68F1" w:rsidP="006D68F1">
      <w:pPr>
        <w:rPr>
          <w:b/>
          <w:bCs/>
          <w:lang w:eastAsia="zh-CN"/>
        </w:rPr>
      </w:pPr>
      <w:r w:rsidRPr="005A553D">
        <w:rPr>
          <w:b/>
          <w:bCs/>
          <w:lang w:eastAsia="zh-CN"/>
        </w:rPr>
        <w:t xml:space="preserve">　　　　　　　　　　　　　　</w:t>
      </w:r>
      <w:r w:rsidRPr="005A553D">
        <w:rPr>
          <w:b/>
          <w:bCs/>
          <w:lang w:eastAsia="zh-CN"/>
        </w:rPr>
        <w:t>[</w:t>
      </w:r>
      <w:r w:rsidRPr="005A553D">
        <w:rPr>
          <w:b/>
          <w:bCs/>
          <w:lang w:eastAsia="zh-CN"/>
        </w:rPr>
        <w:t>印章</w:t>
      </w:r>
      <w:r w:rsidRPr="005A553D">
        <w:rPr>
          <w:b/>
          <w:bCs/>
          <w:lang w:eastAsia="zh-CN"/>
        </w:rPr>
        <w:t>]</w:t>
      </w:r>
    </w:p>
    <w:p w14:paraId="7E4D0285" w14:textId="77777777" w:rsidR="006D68F1" w:rsidRDefault="006D68F1" w:rsidP="006D68F1">
      <w:pPr>
        <w:rPr>
          <w:rFonts w:eastAsia="宋体"/>
          <w:lang w:eastAsia="zh-CN"/>
        </w:rPr>
      </w:pPr>
    </w:p>
    <w:p w14:paraId="3A79759F" w14:textId="46F42F69" w:rsidR="006D68F1" w:rsidRDefault="006D68F1" w:rsidP="006D68F1">
      <w:pPr>
        <w:rPr>
          <w:lang w:eastAsia="zh-CN"/>
        </w:rPr>
      </w:pPr>
      <w:r w:rsidRPr="007534AA">
        <w:rPr>
          <w:lang w:eastAsia="zh-CN"/>
        </w:rPr>
        <w:t>屈</w:t>
      </w:r>
      <w:r w:rsidR="001E7ACC">
        <w:rPr>
          <w:rFonts w:ascii="微软雅黑" w:eastAsia="微软雅黑" w:hAnsi="微软雅黑" w:cs="微软雅黑" w:hint="eastAsia"/>
          <w:lang w:eastAsia="zh-CN"/>
        </w:rPr>
        <w:t>冬</w:t>
      </w:r>
      <w:r w:rsidRPr="007534AA">
        <w:rPr>
          <w:rFonts w:ascii="MS Mincho" w:eastAsia="MS Mincho" w:hAnsi="MS Mincho" w:cs="MS Mincho" w:hint="eastAsia"/>
          <w:lang w:eastAsia="zh-CN"/>
        </w:rPr>
        <w:t>玉</w:t>
      </w:r>
      <w:r>
        <w:rPr>
          <w:lang w:eastAsia="zh-CN"/>
        </w:rPr>
        <w:t>先生</w:t>
      </w:r>
    </w:p>
    <w:p w14:paraId="60A21CC4" w14:textId="77777777" w:rsidR="006D68F1" w:rsidRDefault="006D68F1" w:rsidP="006D68F1">
      <w:pPr>
        <w:rPr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总</w:t>
      </w:r>
      <w:r>
        <w:rPr>
          <w:rFonts w:ascii="MS Mincho" w:eastAsia="MS Mincho" w:hAnsi="MS Mincho" w:cs="MS Mincho" w:hint="eastAsia"/>
          <w:lang w:eastAsia="zh-CN"/>
        </w:rPr>
        <w:t>干事</w:t>
      </w:r>
    </w:p>
    <w:p w14:paraId="46367A66" w14:textId="77777777" w:rsidR="006D68F1" w:rsidRDefault="006D68F1" w:rsidP="006D68F1">
      <w:pPr>
        <w:rPr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联</w:t>
      </w:r>
      <w:r>
        <w:rPr>
          <w:rFonts w:ascii="MS Mincho" w:eastAsia="MS Mincho" w:hAnsi="MS Mincho" w:cs="MS Mincho" w:hint="eastAsia"/>
          <w:lang w:eastAsia="zh-CN"/>
        </w:rPr>
        <w:t>合国粮食及</w:t>
      </w:r>
      <w:r>
        <w:rPr>
          <w:rFonts w:ascii="微软雅黑" w:eastAsia="微软雅黑" w:hAnsi="微软雅黑" w:cs="微软雅黑" w:hint="eastAsia"/>
          <w:lang w:eastAsia="zh-CN"/>
        </w:rPr>
        <w:t>农业组织</w:t>
      </w:r>
    </w:p>
    <w:p w14:paraId="330263D0" w14:textId="77777777" w:rsidR="006D68F1" w:rsidRDefault="006D68F1" w:rsidP="006D68F1">
      <w:r>
        <w:t>Via delle Terme di Caracalla</w:t>
      </w:r>
    </w:p>
    <w:p w14:paraId="7DBBE459" w14:textId="77777777" w:rsidR="006D68F1" w:rsidRDefault="006D68F1" w:rsidP="006D68F1">
      <w:r>
        <w:t xml:space="preserve">00100 </w:t>
      </w:r>
      <w:r>
        <w:rPr>
          <w:rFonts w:ascii="微软雅黑" w:eastAsia="微软雅黑" w:hAnsi="微软雅黑" w:cs="微软雅黑" w:hint="eastAsia"/>
        </w:rPr>
        <w:t>罗马</w:t>
      </w:r>
    </w:p>
    <w:p w14:paraId="2C34169B" w14:textId="77777777" w:rsidR="006D68F1" w:rsidRDefault="006D68F1" w:rsidP="006D68F1">
      <w:r>
        <w:t>意大利</w:t>
      </w:r>
    </w:p>
    <w:p w14:paraId="1D4A907B" w14:textId="601255FB" w:rsidR="0005410C" w:rsidRDefault="0005410C"/>
    <w:sectPr w:rsidR="000541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739714">
    <w:abstractNumId w:val="8"/>
  </w:num>
  <w:num w:numId="2" w16cid:durableId="1447429087">
    <w:abstractNumId w:val="6"/>
  </w:num>
  <w:num w:numId="3" w16cid:durableId="1332028329">
    <w:abstractNumId w:val="5"/>
  </w:num>
  <w:num w:numId="4" w16cid:durableId="690911290">
    <w:abstractNumId w:val="4"/>
  </w:num>
  <w:num w:numId="5" w16cid:durableId="1144273899">
    <w:abstractNumId w:val="7"/>
  </w:num>
  <w:num w:numId="6" w16cid:durableId="2074892136">
    <w:abstractNumId w:val="3"/>
  </w:num>
  <w:num w:numId="7" w16cid:durableId="1048339652">
    <w:abstractNumId w:val="2"/>
  </w:num>
  <w:num w:numId="8" w16cid:durableId="1304002433">
    <w:abstractNumId w:val="1"/>
  </w:num>
  <w:num w:numId="9" w16cid:durableId="11140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0EF"/>
    <w:rsid w:val="00034616"/>
    <w:rsid w:val="0005410C"/>
    <w:rsid w:val="0006063C"/>
    <w:rsid w:val="0015074B"/>
    <w:rsid w:val="001E7ACC"/>
    <w:rsid w:val="00237900"/>
    <w:rsid w:val="0029639D"/>
    <w:rsid w:val="00326F90"/>
    <w:rsid w:val="003970CE"/>
    <w:rsid w:val="00415D52"/>
    <w:rsid w:val="005A553D"/>
    <w:rsid w:val="006D68F1"/>
    <w:rsid w:val="008F6815"/>
    <w:rsid w:val="00973498"/>
    <w:rsid w:val="00AA1D8D"/>
    <w:rsid w:val="00B47730"/>
    <w:rsid w:val="00CB0664"/>
    <w:rsid w:val="00CB3A0A"/>
    <w:rsid w:val="00E205A8"/>
    <w:rsid w:val="00E52DFB"/>
    <w:rsid w:val="00ED537F"/>
    <w:rsid w:val="00FC693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0E226"/>
  <w14:defaultImageDpi w14:val="300"/>
  <w15:docId w15:val="{391D5F60-C82F-473B-9E38-B18EE8F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F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Quan Gao</cp:lastModifiedBy>
  <cp:revision>4</cp:revision>
  <cp:lastPrinted>2025-05-06T14:13:00Z</cp:lastPrinted>
  <dcterms:created xsi:type="dcterms:W3CDTF">2025-05-06T13:55:00Z</dcterms:created>
  <dcterms:modified xsi:type="dcterms:W3CDTF">2025-05-06T14:22:00Z</dcterms:modified>
  <cp:category/>
</cp:coreProperties>
</file>