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3EB27" w14:textId="77777777" w:rsidR="004608CB" w:rsidRDefault="004608CB" w:rsidP="006B044C">
      <w:pPr>
        <w:pStyle w:val="Heading1"/>
        <w:jc w:val="center"/>
        <w:rPr>
          <w:rFonts w:ascii="宋体" w:eastAsia="宋体" w:hAnsi="宋体" w:cs="微软雅黑"/>
          <w:b w:val="0"/>
          <w:bCs w:val="0"/>
          <w:color w:val="auto"/>
          <w:sz w:val="24"/>
          <w:szCs w:val="24"/>
          <w:lang w:eastAsia="zh-CN"/>
        </w:rPr>
      </w:pPr>
      <w:r w:rsidRPr="004608CB">
        <w:rPr>
          <w:rFonts w:ascii="宋体" w:eastAsia="宋体" w:hAnsi="宋体" w:cs="微软雅黑" w:hint="eastAsia"/>
          <w:b w:val="0"/>
          <w:bCs w:val="0"/>
          <w:color w:val="auto"/>
          <w:sz w:val="24"/>
          <w:szCs w:val="24"/>
          <w:lang w:eastAsia="zh-CN"/>
        </w:rPr>
        <w:t>[批准] [接受] [核准]</w:t>
      </w:r>
      <w:r w:rsidR="006B044C" w:rsidRPr="00982CE0">
        <w:rPr>
          <w:rFonts w:ascii="宋体" w:eastAsia="宋体" w:hAnsi="宋体" w:cs="微软雅黑" w:hint="eastAsia"/>
          <w:b w:val="0"/>
          <w:bCs w:val="0"/>
          <w:color w:val="auto"/>
          <w:sz w:val="24"/>
          <w:szCs w:val="24"/>
          <w:lang w:eastAsia="zh-CN"/>
        </w:rPr>
        <w:t>书</w:t>
      </w:r>
      <w:r w:rsidR="00000000" w:rsidRPr="00982CE0">
        <w:rPr>
          <w:rFonts w:ascii="宋体" w:eastAsia="宋体" w:hAnsi="宋体" w:cs="微软雅黑"/>
          <w:b w:val="0"/>
          <w:bCs w:val="0"/>
          <w:color w:val="auto"/>
          <w:sz w:val="24"/>
          <w:szCs w:val="24"/>
          <w:lang w:eastAsia="zh-CN"/>
        </w:rPr>
        <w:t>范本</w:t>
      </w:r>
    </w:p>
    <w:p w14:paraId="5280813D" w14:textId="3A1C0CF2" w:rsidR="006B044C" w:rsidRPr="00982CE0" w:rsidRDefault="004608CB" w:rsidP="006B044C">
      <w:pPr>
        <w:pStyle w:val="Heading1"/>
        <w:jc w:val="center"/>
        <w:rPr>
          <w:rFonts w:ascii="宋体" w:eastAsia="宋体" w:hAnsi="宋体" w:cs="微软雅黑"/>
          <w:b w:val="0"/>
          <w:bCs w:val="0"/>
          <w:color w:val="auto"/>
          <w:sz w:val="24"/>
          <w:szCs w:val="24"/>
          <w:lang w:eastAsia="zh-CN"/>
        </w:rPr>
      </w:pPr>
      <w:r w:rsidRPr="004608CB">
        <w:rPr>
          <w:rFonts w:ascii="宋体" w:eastAsia="宋体" w:hAnsi="宋体" w:cs="微软雅黑" w:hint="eastAsia"/>
          <w:color w:val="auto"/>
          <w:sz w:val="24"/>
          <w:szCs w:val="24"/>
          <w:u w:val="single"/>
          <w:lang w:eastAsia="zh-CN"/>
        </w:rPr>
        <w:t>仅适用于</w:t>
      </w:r>
      <w:r w:rsidRPr="004608CB">
        <w:rPr>
          <w:rFonts w:ascii="宋体" w:eastAsia="宋体" w:hAnsi="宋体" w:cs="微软雅黑"/>
          <w:color w:val="auto"/>
          <w:sz w:val="24"/>
          <w:szCs w:val="24"/>
          <w:u w:val="single"/>
          <w:lang w:eastAsia="zh-CN"/>
        </w:rPr>
        <w:t xml:space="preserve"> </w:t>
      </w:r>
      <w:r w:rsidRPr="004608CB">
        <w:rPr>
          <w:rFonts w:ascii="宋体" w:eastAsia="宋体" w:hAnsi="宋体" w:cs="微软雅黑"/>
          <w:b w:val="0"/>
          <w:bCs w:val="0"/>
          <w:color w:val="auto"/>
          <w:sz w:val="24"/>
          <w:szCs w:val="24"/>
          <w:lang w:eastAsia="zh-CN"/>
        </w:rPr>
        <w:t xml:space="preserve">2009 </w:t>
      </w:r>
      <w:r w:rsidRPr="004608CB">
        <w:rPr>
          <w:rFonts w:ascii="宋体" w:eastAsia="宋体" w:hAnsi="宋体" w:cs="微软雅黑" w:hint="eastAsia"/>
          <w:b w:val="0"/>
          <w:bCs w:val="0"/>
          <w:color w:val="auto"/>
          <w:sz w:val="24"/>
          <w:szCs w:val="24"/>
          <w:lang w:eastAsia="zh-CN"/>
        </w:rPr>
        <w:t>年</w:t>
      </w:r>
      <w:r w:rsidRPr="004608CB">
        <w:rPr>
          <w:rFonts w:ascii="宋体" w:eastAsia="宋体" w:hAnsi="宋体" w:cs="微软雅黑"/>
          <w:b w:val="0"/>
          <w:bCs w:val="0"/>
          <w:color w:val="auto"/>
          <w:sz w:val="24"/>
          <w:szCs w:val="24"/>
          <w:lang w:eastAsia="zh-CN"/>
        </w:rPr>
        <w:t xml:space="preserve"> 11 </w:t>
      </w:r>
      <w:r w:rsidRPr="004608CB">
        <w:rPr>
          <w:rFonts w:ascii="宋体" w:eastAsia="宋体" w:hAnsi="宋体" w:cs="微软雅黑" w:hint="eastAsia"/>
          <w:b w:val="0"/>
          <w:bCs w:val="0"/>
          <w:color w:val="auto"/>
          <w:sz w:val="24"/>
          <w:szCs w:val="24"/>
          <w:lang w:eastAsia="zh-CN"/>
        </w:rPr>
        <w:t>月</w:t>
      </w:r>
      <w:r w:rsidRPr="004608CB">
        <w:rPr>
          <w:rFonts w:ascii="宋体" w:eastAsia="宋体" w:hAnsi="宋体" w:cs="微软雅黑"/>
          <w:b w:val="0"/>
          <w:bCs w:val="0"/>
          <w:color w:val="auto"/>
          <w:sz w:val="24"/>
          <w:szCs w:val="24"/>
          <w:lang w:eastAsia="zh-CN"/>
        </w:rPr>
        <w:t xml:space="preserve"> 22 </w:t>
      </w:r>
      <w:r w:rsidRPr="004608CB">
        <w:rPr>
          <w:rFonts w:ascii="宋体" w:eastAsia="宋体" w:hAnsi="宋体" w:cs="微软雅黑" w:hint="eastAsia"/>
          <w:b w:val="0"/>
          <w:bCs w:val="0"/>
          <w:color w:val="auto"/>
          <w:sz w:val="24"/>
          <w:szCs w:val="24"/>
          <w:lang w:eastAsia="zh-CN"/>
        </w:rPr>
        <w:t>日至</w:t>
      </w:r>
      <w:r w:rsidRPr="004608CB">
        <w:rPr>
          <w:rFonts w:ascii="宋体" w:eastAsia="宋体" w:hAnsi="宋体" w:cs="微软雅黑"/>
          <w:b w:val="0"/>
          <w:bCs w:val="0"/>
          <w:color w:val="auto"/>
          <w:sz w:val="24"/>
          <w:szCs w:val="24"/>
          <w:lang w:eastAsia="zh-CN"/>
        </w:rPr>
        <w:t xml:space="preserve"> 2010 </w:t>
      </w:r>
      <w:r w:rsidRPr="004608CB">
        <w:rPr>
          <w:rFonts w:ascii="宋体" w:eastAsia="宋体" w:hAnsi="宋体" w:cs="微软雅黑" w:hint="eastAsia"/>
          <w:b w:val="0"/>
          <w:bCs w:val="0"/>
          <w:color w:val="auto"/>
          <w:sz w:val="24"/>
          <w:szCs w:val="24"/>
          <w:lang w:eastAsia="zh-CN"/>
        </w:rPr>
        <w:t>年</w:t>
      </w:r>
      <w:r w:rsidRPr="004608CB">
        <w:rPr>
          <w:rFonts w:ascii="宋体" w:eastAsia="宋体" w:hAnsi="宋体" w:cs="微软雅黑"/>
          <w:b w:val="0"/>
          <w:bCs w:val="0"/>
          <w:color w:val="auto"/>
          <w:sz w:val="24"/>
          <w:szCs w:val="24"/>
          <w:lang w:eastAsia="zh-CN"/>
        </w:rPr>
        <w:t xml:space="preserve"> 11 </w:t>
      </w:r>
      <w:r w:rsidRPr="004608CB">
        <w:rPr>
          <w:rFonts w:ascii="宋体" w:eastAsia="宋体" w:hAnsi="宋体" w:cs="微软雅黑" w:hint="eastAsia"/>
          <w:b w:val="0"/>
          <w:bCs w:val="0"/>
          <w:color w:val="auto"/>
          <w:sz w:val="24"/>
          <w:szCs w:val="24"/>
          <w:lang w:eastAsia="zh-CN"/>
        </w:rPr>
        <w:t>月</w:t>
      </w:r>
      <w:r w:rsidRPr="004608CB">
        <w:rPr>
          <w:rFonts w:ascii="宋体" w:eastAsia="宋体" w:hAnsi="宋体" w:cs="微软雅黑"/>
          <w:b w:val="0"/>
          <w:bCs w:val="0"/>
          <w:color w:val="auto"/>
          <w:sz w:val="24"/>
          <w:szCs w:val="24"/>
          <w:lang w:eastAsia="zh-CN"/>
        </w:rPr>
        <w:t xml:space="preserve"> 21 </w:t>
      </w:r>
      <w:r w:rsidRPr="004608CB">
        <w:rPr>
          <w:rFonts w:ascii="宋体" w:eastAsia="宋体" w:hAnsi="宋体" w:cs="微软雅黑" w:hint="eastAsia"/>
          <w:b w:val="0"/>
          <w:bCs w:val="0"/>
          <w:color w:val="auto"/>
          <w:sz w:val="24"/>
          <w:szCs w:val="24"/>
          <w:lang w:eastAsia="zh-CN"/>
        </w:rPr>
        <w:t>日期间签署该协</w:t>
      </w:r>
      <w:r>
        <w:rPr>
          <w:rFonts w:ascii="宋体" w:eastAsia="宋体" w:hAnsi="宋体" w:cs="微软雅黑" w:hint="eastAsia"/>
          <w:b w:val="0"/>
          <w:bCs w:val="0"/>
          <w:color w:val="auto"/>
          <w:sz w:val="24"/>
          <w:szCs w:val="24"/>
          <w:lang w:eastAsia="zh-CN"/>
        </w:rPr>
        <w:t>定</w:t>
      </w:r>
      <w:r w:rsidRPr="004608CB">
        <w:rPr>
          <w:rFonts w:ascii="宋体" w:eastAsia="宋体" w:hAnsi="宋体" w:cs="微软雅黑" w:hint="eastAsia"/>
          <w:b w:val="0"/>
          <w:bCs w:val="0"/>
          <w:color w:val="auto"/>
          <w:sz w:val="24"/>
          <w:szCs w:val="24"/>
          <w:lang w:eastAsia="zh-CN"/>
        </w:rPr>
        <w:t>的国家</w:t>
      </w:r>
    </w:p>
    <w:p w14:paraId="33CAC43E" w14:textId="77777777" w:rsidR="006B044C" w:rsidRPr="00982CE0" w:rsidRDefault="006B044C" w:rsidP="006B044C">
      <w:pPr>
        <w:rPr>
          <w:rFonts w:ascii="宋体" w:eastAsia="宋体" w:hAnsi="宋体"/>
          <w:lang w:eastAsia="zh-CN"/>
        </w:rPr>
      </w:pPr>
    </w:p>
    <w:p w14:paraId="4AB75EF2" w14:textId="6C3DB63A" w:rsidR="00046E41" w:rsidRDefault="00046E41" w:rsidP="006B044C">
      <w:pPr>
        <w:pStyle w:val="Heading2"/>
        <w:jc w:val="center"/>
        <w:rPr>
          <w:rFonts w:ascii="宋体" w:eastAsia="宋体" w:hAnsi="宋体" w:cs="微软雅黑"/>
          <w:color w:val="auto"/>
          <w:sz w:val="24"/>
          <w:szCs w:val="24"/>
          <w:lang w:val="it-IT" w:eastAsia="zh-CN"/>
        </w:rPr>
      </w:pPr>
      <w:r w:rsidRPr="00046E41">
        <w:rPr>
          <w:rFonts w:ascii="宋体" w:eastAsia="宋体" w:hAnsi="宋体" w:cs="微软雅黑" w:hint="eastAsia"/>
          <w:color w:val="auto"/>
          <w:sz w:val="24"/>
          <w:szCs w:val="24"/>
          <w:lang w:eastAsia="zh-CN"/>
        </w:rPr>
        <w:t>关于港口国预防、制止和消除非法、不报告、不管制捕鱼的措施协定</w:t>
      </w:r>
    </w:p>
    <w:p w14:paraId="3B5F5620" w14:textId="4A9AAAD6" w:rsidR="00E20E36" w:rsidRPr="00982CE0" w:rsidRDefault="004608CB" w:rsidP="006B044C">
      <w:pPr>
        <w:pStyle w:val="Heading2"/>
        <w:jc w:val="center"/>
        <w:rPr>
          <w:rFonts w:ascii="宋体" w:eastAsia="宋体" w:hAnsi="宋体"/>
          <w:color w:val="auto"/>
          <w:sz w:val="22"/>
          <w:szCs w:val="22"/>
          <w:lang w:val="it-IT" w:eastAsia="zh-CN"/>
        </w:rPr>
      </w:pPr>
      <w:r w:rsidRPr="004608CB">
        <w:rPr>
          <w:rFonts w:ascii="宋体" w:eastAsia="宋体" w:hAnsi="宋体"/>
          <w:color w:val="auto"/>
          <w:sz w:val="22"/>
          <w:szCs w:val="22"/>
          <w:lang w:eastAsia="zh-CN"/>
        </w:rPr>
        <w:t xml:space="preserve"> </w:t>
      </w:r>
      <w:r w:rsidRPr="004608CB">
        <w:rPr>
          <w:rFonts w:ascii="宋体" w:eastAsia="宋体" w:hAnsi="宋体"/>
          <w:color w:val="auto"/>
          <w:sz w:val="22"/>
          <w:szCs w:val="22"/>
          <w:lang w:eastAsia="zh-CN"/>
        </w:rPr>
        <w:t>[</w:t>
      </w:r>
      <w:r w:rsidRPr="004608CB">
        <w:rPr>
          <w:rFonts w:ascii="宋体" w:eastAsia="宋体" w:hAnsi="宋体" w:hint="eastAsia"/>
          <w:color w:val="auto"/>
          <w:sz w:val="22"/>
          <w:szCs w:val="22"/>
          <w:lang w:eastAsia="zh-CN"/>
        </w:rPr>
        <w:t>批准</w:t>
      </w:r>
      <w:r w:rsidRPr="004608CB">
        <w:rPr>
          <w:rFonts w:ascii="宋体" w:eastAsia="宋体" w:hAnsi="宋体"/>
          <w:color w:val="auto"/>
          <w:sz w:val="22"/>
          <w:szCs w:val="22"/>
          <w:lang w:eastAsia="zh-CN"/>
        </w:rPr>
        <w:t>] [</w:t>
      </w:r>
      <w:r w:rsidRPr="004608CB">
        <w:rPr>
          <w:rFonts w:ascii="宋体" w:eastAsia="宋体" w:hAnsi="宋体" w:hint="eastAsia"/>
          <w:color w:val="auto"/>
          <w:sz w:val="22"/>
          <w:szCs w:val="22"/>
          <w:lang w:eastAsia="zh-CN"/>
        </w:rPr>
        <w:t>接受</w:t>
      </w:r>
      <w:r w:rsidRPr="004608CB">
        <w:rPr>
          <w:rFonts w:ascii="宋体" w:eastAsia="宋体" w:hAnsi="宋体"/>
          <w:color w:val="auto"/>
          <w:sz w:val="22"/>
          <w:szCs w:val="22"/>
          <w:lang w:eastAsia="zh-CN"/>
        </w:rPr>
        <w:t>] [</w:t>
      </w:r>
      <w:r w:rsidRPr="004608CB">
        <w:rPr>
          <w:rFonts w:ascii="宋体" w:eastAsia="宋体" w:hAnsi="宋体" w:hint="eastAsia"/>
          <w:color w:val="auto"/>
          <w:sz w:val="22"/>
          <w:szCs w:val="22"/>
          <w:lang w:eastAsia="zh-CN"/>
        </w:rPr>
        <w:t>核准</w:t>
      </w:r>
      <w:r w:rsidRPr="004608CB">
        <w:rPr>
          <w:rFonts w:ascii="宋体" w:eastAsia="宋体" w:hAnsi="宋体"/>
          <w:color w:val="auto"/>
          <w:sz w:val="22"/>
          <w:szCs w:val="22"/>
          <w:lang w:eastAsia="zh-CN"/>
        </w:rPr>
        <w:t>]</w:t>
      </w:r>
      <w:r w:rsidRPr="004608CB">
        <w:rPr>
          <w:rFonts w:ascii="宋体" w:eastAsia="宋体" w:hAnsi="宋体" w:hint="eastAsia"/>
          <w:color w:val="auto"/>
          <w:sz w:val="22"/>
          <w:szCs w:val="22"/>
          <w:lang w:eastAsia="zh-CN"/>
        </w:rPr>
        <w:t>书</w:t>
      </w:r>
      <w:r w:rsidRPr="004608CB">
        <w:rPr>
          <w:rFonts w:ascii="宋体" w:eastAsia="宋体" w:hAnsi="宋体"/>
          <w:color w:val="auto"/>
          <w:sz w:val="22"/>
          <w:szCs w:val="22"/>
          <w:lang w:eastAsia="zh-CN"/>
        </w:rPr>
        <w:cr/>
      </w:r>
    </w:p>
    <w:p w14:paraId="0D3EF1F1" w14:textId="77777777" w:rsidR="0013497A" w:rsidRPr="00982CE0" w:rsidRDefault="0013497A" w:rsidP="0013497A">
      <w:pPr>
        <w:rPr>
          <w:rFonts w:ascii="宋体" w:eastAsia="宋体" w:hAnsi="宋体"/>
          <w:lang w:val="it-IT" w:eastAsia="zh-CN"/>
        </w:rPr>
      </w:pPr>
    </w:p>
    <w:p w14:paraId="08B9D9BC" w14:textId="08E9AC2F" w:rsidR="00046E41" w:rsidRPr="00046E41" w:rsidRDefault="006B044C" w:rsidP="00046E41">
      <w:pPr>
        <w:rPr>
          <w:rFonts w:ascii="宋体" w:eastAsia="宋体" w:hAnsi="宋体"/>
          <w:lang w:val="en-GB" w:eastAsia="zh-CN"/>
        </w:rPr>
      </w:pPr>
      <w:r w:rsidRPr="00982CE0">
        <w:rPr>
          <w:rFonts w:ascii="宋体" w:eastAsia="宋体" w:hAnsi="宋体" w:hint="eastAsia"/>
          <w:b/>
          <w:bCs/>
          <w:lang w:eastAsia="zh-CN"/>
        </w:rPr>
        <w:t xml:space="preserve">        </w:t>
      </w:r>
      <w:r w:rsidRPr="00982CE0">
        <w:rPr>
          <w:rFonts w:ascii="宋体" w:eastAsia="宋体" w:hAnsi="宋体"/>
          <w:b/>
          <w:bCs/>
          <w:lang w:eastAsia="zh-CN"/>
        </w:rPr>
        <w:t>[</w:t>
      </w:r>
      <w:r w:rsidR="00046E41" w:rsidRPr="00046E41">
        <w:rPr>
          <w:rFonts w:ascii="宋体" w:eastAsia="宋体" w:hAnsi="宋体" w:hint="eastAsia"/>
          <w:b/>
          <w:bCs/>
          <w:lang w:eastAsia="zh-CN"/>
        </w:rPr>
        <w:t>国家或区域经济一体化组织名称</w:t>
      </w:r>
      <w:r w:rsidRPr="00982CE0">
        <w:rPr>
          <w:rFonts w:ascii="宋体" w:eastAsia="宋体" w:hAnsi="宋体"/>
          <w:b/>
          <w:bCs/>
          <w:lang w:eastAsia="zh-CN"/>
        </w:rPr>
        <w:t>]</w:t>
      </w:r>
      <w:r w:rsidRPr="00982CE0">
        <w:rPr>
          <w:rFonts w:ascii="宋体" w:eastAsia="宋体" w:hAnsi="宋体"/>
          <w:lang w:eastAsia="zh-CN"/>
        </w:rPr>
        <w:t>政府谨</w:t>
      </w:r>
      <w:r w:rsidRPr="00982CE0">
        <w:rPr>
          <w:rFonts w:ascii="宋体" w:eastAsia="宋体" w:hAnsi="宋体" w:hint="eastAsia"/>
          <w:lang w:eastAsia="zh-CN"/>
        </w:rPr>
        <w:t>此荣幸地</w:t>
      </w:r>
      <w:r w:rsidRPr="00982CE0">
        <w:rPr>
          <w:rFonts w:ascii="宋体" w:eastAsia="宋体" w:hAnsi="宋体" w:cs="MS Mincho" w:hint="eastAsia"/>
          <w:lang w:eastAsia="zh-CN"/>
        </w:rPr>
        <w:t>提及</w:t>
      </w:r>
      <w:r w:rsidR="00982CE0" w:rsidRPr="00982CE0">
        <w:rPr>
          <w:rFonts w:ascii="宋体" w:eastAsia="宋体" w:hAnsi="宋体" w:cs="MS Mincho" w:hint="eastAsia"/>
          <w:lang w:eastAsia="zh-CN"/>
        </w:rPr>
        <w:t>《</w:t>
      </w:r>
      <w:r w:rsidR="00E1345E" w:rsidRPr="00E1345E">
        <w:rPr>
          <w:rFonts w:ascii="宋体" w:eastAsia="宋体" w:hAnsi="宋体" w:cs="MS Mincho" w:hint="eastAsia"/>
          <w:lang w:eastAsia="zh-CN"/>
        </w:rPr>
        <w:t>关于港口国预防、制止和消除非法、不报告、不管制捕鱼的措施协定</w:t>
      </w:r>
      <w:r w:rsidR="00982CE0" w:rsidRPr="00982CE0">
        <w:rPr>
          <w:rFonts w:ascii="宋体" w:eastAsia="宋体" w:hAnsi="宋体" w:cs="MS Mincho" w:hint="eastAsia"/>
          <w:lang w:eastAsia="zh-CN"/>
        </w:rPr>
        <w:t>》，</w:t>
      </w:r>
      <w:r w:rsidR="00046E41" w:rsidRPr="00046E41">
        <w:rPr>
          <w:rFonts w:ascii="宋体" w:eastAsia="宋体" w:hAnsi="宋体" w:cs="微软雅黑" w:hint="eastAsia"/>
          <w:lang w:eastAsia="zh-CN"/>
        </w:rPr>
        <w:t>该协定已于</w:t>
      </w:r>
      <w:r w:rsidR="00046E41" w:rsidRPr="00046E41">
        <w:rPr>
          <w:rFonts w:ascii="宋体" w:eastAsia="宋体" w:hAnsi="宋体" w:cs="微软雅黑"/>
          <w:lang w:eastAsia="zh-CN"/>
        </w:rPr>
        <w:t>2009</w:t>
      </w:r>
      <w:r w:rsidR="00046E41" w:rsidRPr="00046E41">
        <w:rPr>
          <w:rFonts w:ascii="宋体" w:eastAsia="宋体" w:hAnsi="宋体" w:cs="微软雅黑" w:hint="eastAsia"/>
          <w:lang w:eastAsia="zh-CN"/>
        </w:rPr>
        <w:t>年</w:t>
      </w:r>
      <w:r w:rsidR="00046E41" w:rsidRPr="00046E41">
        <w:rPr>
          <w:rFonts w:ascii="宋体" w:eastAsia="宋体" w:hAnsi="宋体" w:cs="微软雅黑"/>
          <w:lang w:eastAsia="zh-CN"/>
        </w:rPr>
        <w:t>11</w:t>
      </w:r>
      <w:r w:rsidR="00046E41" w:rsidRPr="00046E41">
        <w:rPr>
          <w:rFonts w:ascii="宋体" w:eastAsia="宋体" w:hAnsi="宋体" w:cs="微软雅黑" w:hint="eastAsia"/>
          <w:lang w:eastAsia="zh-CN"/>
        </w:rPr>
        <w:t>月在联合国粮农组织大会第三十六届会议上获得通过，并于</w:t>
      </w:r>
      <w:r w:rsidR="00046E41" w:rsidRPr="00046E41">
        <w:rPr>
          <w:rFonts w:ascii="宋体" w:eastAsia="宋体" w:hAnsi="宋体" w:cs="微软雅黑"/>
          <w:lang w:eastAsia="zh-CN"/>
        </w:rPr>
        <w:t>2016</w:t>
      </w:r>
      <w:r w:rsidR="00046E41" w:rsidRPr="00046E41">
        <w:rPr>
          <w:rFonts w:ascii="宋体" w:eastAsia="宋体" w:hAnsi="宋体" w:cs="微软雅黑" w:hint="eastAsia"/>
          <w:lang w:eastAsia="zh-CN"/>
        </w:rPr>
        <w:t>年</w:t>
      </w:r>
      <w:r w:rsidR="00046E41" w:rsidRPr="00046E41">
        <w:rPr>
          <w:rFonts w:ascii="宋体" w:eastAsia="宋体" w:hAnsi="宋体" w:cs="微软雅黑"/>
          <w:lang w:eastAsia="zh-CN"/>
        </w:rPr>
        <w:t>6</w:t>
      </w:r>
      <w:r w:rsidR="00046E41" w:rsidRPr="00046E41">
        <w:rPr>
          <w:rFonts w:ascii="宋体" w:eastAsia="宋体" w:hAnsi="宋体" w:cs="微软雅黑" w:hint="eastAsia"/>
          <w:lang w:eastAsia="zh-CN"/>
        </w:rPr>
        <w:t>月</w:t>
      </w:r>
      <w:r w:rsidR="00046E41" w:rsidRPr="00046E41">
        <w:rPr>
          <w:rFonts w:ascii="宋体" w:eastAsia="宋体" w:hAnsi="宋体" w:cs="微软雅黑"/>
          <w:lang w:eastAsia="zh-CN"/>
        </w:rPr>
        <w:t>5</w:t>
      </w:r>
      <w:r w:rsidR="00046E41" w:rsidRPr="00046E41">
        <w:rPr>
          <w:rFonts w:ascii="宋体" w:eastAsia="宋体" w:hAnsi="宋体" w:cs="微软雅黑" w:hint="eastAsia"/>
          <w:lang w:eastAsia="zh-CN"/>
        </w:rPr>
        <w:t>日生效</w:t>
      </w:r>
      <w:r w:rsidR="00982CE0" w:rsidRPr="00982CE0">
        <w:rPr>
          <w:rFonts w:ascii="宋体" w:eastAsia="宋体" w:hAnsi="宋体" w:hint="eastAsia"/>
          <w:lang w:eastAsia="zh-CN"/>
        </w:rPr>
        <w:t>。</w:t>
      </w:r>
      <w:r w:rsidR="00982CE0" w:rsidRPr="00982CE0">
        <w:rPr>
          <w:rFonts w:ascii="宋体" w:eastAsia="宋体" w:hAnsi="宋体" w:cs="微软雅黑" w:hint="eastAsia"/>
          <w:lang w:eastAsia="zh-CN"/>
        </w:rPr>
        <w:t>兹</w:t>
      </w:r>
      <w:r w:rsidR="00982CE0" w:rsidRPr="00982CE0">
        <w:rPr>
          <w:rFonts w:ascii="宋体" w:eastAsia="宋体" w:hAnsi="宋体" w:cs="MS Mincho" w:hint="eastAsia"/>
          <w:lang w:eastAsia="zh-CN"/>
        </w:rPr>
        <w:t>通知</w:t>
      </w:r>
      <w:r w:rsidR="00982CE0" w:rsidRPr="00982CE0">
        <w:rPr>
          <w:rFonts w:ascii="宋体" w:eastAsia="宋体" w:hAnsi="宋体" w:cs="微软雅黑" w:hint="eastAsia"/>
          <w:lang w:eastAsia="zh-CN"/>
        </w:rPr>
        <w:t>联</w:t>
      </w:r>
      <w:r w:rsidR="00982CE0" w:rsidRPr="00982CE0">
        <w:rPr>
          <w:rFonts w:ascii="宋体" w:eastAsia="宋体" w:hAnsi="宋体" w:cs="MS Mincho" w:hint="eastAsia"/>
          <w:lang w:eastAsia="zh-CN"/>
        </w:rPr>
        <w:t>合国粮食及</w:t>
      </w:r>
      <w:r w:rsidR="00982CE0" w:rsidRPr="00982CE0">
        <w:rPr>
          <w:rFonts w:ascii="宋体" w:eastAsia="宋体" w:hAnsi="宋体" w:cs="微软雅黑" w:hint="eastAsia"/>
          <w:lang w:eastAsia="zh-CN"/>
        </w:rPr>
        <w:t>农业组织</w:t>
      </w:r>
      <w:r w:rsidR="00982CE0" w:rsidRPr="00982CE0">
        <w:rPr>
          <w:rFonts w:ascii="宋体" w:eastAsia="宋体" w:hAnsi="宋体" w:cs="MS Mincho" w:hint="eastAsia"/>
          <w:lang w:eastAsia="zh-CN"/>
        </w:rPr>
        <w:t>（粮</w:t>
      </w:r>
      <w:r w:rsidR="00982CE0" w:rsidRPr="00982CE0">
        <w:rPr>
          <w:rFonts w:ascii="宋体" w:eastAsia="宋体" w:hAnsi="宋体" w:cs="微软雅黑" w:hint="eastAsia"/>
          <w:lang w:eastAsia="zh-CN"/>
        </w:rPr>
        <w:t>农组织</w:t>
      </w:r>
      <w:r w:rsidR="00982CE0" w:rsidRPr="00982CE0">
        <w:rPr>
          <w:rFonts w:ascii="宋体" w:eastAsia="宋体" w:hAnsi="宋体" w:cs="MS Mincho" w:hint="eastAsia"/>
          <w:lang w:eastAsia="zh-CN"/>
        </w:rPr>
        <w:t>）</w:t>
      </w:r>
      <w:r w:rsidR="00982CE0" w:rsidRPr="00982CE0">
        <w:rPr>
          <w:rFonts w:ascii="宋体" w:eastAsia="宋体" w:hAnsi="宋体" w:cs="微软雅黑" w:hint="eastAsia"/>
          <w:lang w:eastAsia="zh-CN"/>
        </w:rPr>
        <w:t>总</w:t>
      </w:r>
      <w:r w:rsidR="00982CE0" w:rsidRPr="00982CE0">
        <w:rPr>
          <w:rFonts w:ascii="宋体" w:eastAsia="宋体" w:hAnsi="宋体" w:cs="MS Mincho" w:hint="eastAsia"/>
          <w:lang w:eastAsia="zh-CN"/>
        </w:rPr>
        <w:t>干事，</w:t>
      </w:r>
      <w:r w:rsidR="00982CE0" w:rsidRPr="00982CE0">
        <w:rPr>
          <w:rFonts w:ascii="宋体" w:eastAsia="宋体" w:hAnsi="宋体"/>
          <w:b/>
          <w:bCs/>
          <w:lang w:eastAsia="zh-CN"/>
        </w:rPr>
        <w:t>[</w:t>
      </w:r>
      <w:r w:rsidR="00046E41" w:rsidRPr="00046E41">
        <w:rPr>
          <w:rFonts w:ascii="宋体" w:eastAsia="宋体" w:hAnsi="宋体" w:hint="eastAsia"/>
          <w:b/>
          <w:bCs/>
          <w:lang w:eastAsia="zh-CN"/>
        </w:rPr>
        <w:t>国家或区域经济一体化组织名称</w:t>
      </w:r>
      <w:r w:rsidR="00982CE0" w:rsidRPr="00982CE0">
        <w:rPr>
          <w:rFonts w:ascii="宋体" w:eastAsia="宋体" w:hAnsi="宋体"/>
          <w:b/>
          <w:bCs/>
          <w:lang w:eastAsia="zh-CN"/>
        </w:rPr>
        <w:t>]</w:t>
      </w:r>
      <w:r w:rsidR="00046E41" w:rsidRPr="00046E41">
        <w:rPr>
          <w:rFonts w:ascii="宋体" w:eastAsia="宋体" w:hAnsi="宋体"/>
          <w:lang w:val="en-GB" w:eastAsia="zh-CN"/>
        </w:rPr>
        <w:t xml:space="preserve"> </w:t>
      </w:r>
      <w:r w:rsidR="00046E41" w:rsidRPr="00046E41">
        <w:rPr>
          <w:rFonts w:ascii="宋体" w:eastAsia="宋体" w:hAnsi="宋体"/>
          <w:lang w:val="en-GB" w:eastAsia="zh-CN"/>
        </w:rPr>
        <w:t>特此根据该协定第2</w:t>
      </w:r>
      <w:r w:rsidR="004608CB">
        <w:rPr>
          <w:rFonts w:ascii="宋体" w:eastAsia="宋体" w:hAnsi="宋体" w:hint="eastAsia"/>
          <w:lang w:val="en-GB" w:eastAsia="zh-CN"/>
        </w:rPr>
        <w:t>6</w:t>
      </w:r>
      <w:r w:rsidR="004608CB" w:rsidRPr="004608CB">
        <w:rPr>
          <w:rFonts w:ascii="宋体" w:eastAsia="宋体" w:hAnsi="宋体" w:hint="eastAsia"/>
          <w:lang w:val="en-GB" w:eastAsia="zh-CN"/>
        </w:rPr>
        <w:t>条</w:t>
      </w:r>
      <w:r w:rsidR="004608CB" w:rsidRPr="004608CB">
        <w:rPr>
          <w:rFonts w:ascii="宋体" w:eastAsia="宋体" w:hAnsi="宋体"/>
          <w:b/>
          <w:bCs/>
          <w:lang w:val="en-GB" w:eastAsia="zh-CN"/>
        </w:rPr>
        <w:t>[</w:t>
      </w:r>
      <w:r w:rsidR="004608CB" w:rsidRPr="004608CB">
        <w:rPr>
          <w:rFonts w:ascii="宋体" w:eastAsia="宋体" w:hAnsi="宋体" w:hint="eastAsia"/>
          <w:b/>
          <w:bCs/>
          <w:lang w:val="en-GB" w:eastAsia="zh-CN"/>
        </w:rPr>
        <w:t>批准</w:t>
      </w:r>
      <w:r w:rsidR="004608CB" w:rsidRPr="004608CB">
        <w:rPr>
          <w:rFonts w:ascii="宋体" w:eastAsia="宋体" w:hAnsi="宋体"/>
          <w:b/>
          <w:bCs/>
          <w:lang w:val="en-GB" w:eastAsia="zh-CN"/>
        </w:rPr>
        <w:t>] [</w:t>
      </w:r>
      <w:r w:rsidR="004608CB" w:rsidRPr="004608CB">
        <w:rPr>
          <w:rFonts w:ascii="宋体" w:eastAsia="宋体" w:hAnsi="宋体" w:hint="eastAsia"/>
          <w:b/>
          <w:bCs/>
          <w:lang w:val="en-GB" w:eastAsia="zh-CN"/>
        </w:rPr>
        <w:t>接受</w:t>
      </w:r>
      <w:r w:rsidR="004608CB" w:rsidRPr="004608CB">
        <w:rPr>
          <w:rFonts w:ascii="宋体" w:eastAsia="宋体" w:hAnsi="宋体"/>
          <w:b/>
          <w:bCs/>
          <w:lang w:val="en-GB" w:eastAsia="zh-CN"/>
        </w:rPr>
        <w:t>] [</w:t>
      </w:r>
      <w:r w:rsidR="004608CB" w:rsidRPr="004608CB">
        <w:rPr>
          <w:rFonts w:ascii="宋体" w:eastAsia="宋体" w:hAnsi="宋体" w:hint="eastAsia"/>
          <w:b/>
          <w:bCs/>
          <w:lang w:val="en-GB" w:eastAsia="zh-CN"/>
        </w:rPr>
        <w:t>核准</w:t>
      </w:r>
      <w:r w:rsidR="004608CB" w:rsidRPr="004608CB">
        <w:rPr>
          <w:rFonts w:ascii="宋体" w:eastAsia="宋体" w:hAnsi="宋体"/>
          <w:b/>
          <w:bCs/>
          <w:lang w:val="en-GB" w:eastAsia="zh-CN"/>
        </w:rPr>
        <w:t>]</w:t>
      </w:r>
      <w:r w:rsidR="00046E41" w:rsidRPr="00046E41">
        <w:rPr>
          <w:rFonts w:ascii="宋体" w:eastAsia="宋体" w:hAnsi="宋体"/>
          <w:lang w:val="en-GB" w:eastAsia="zh-CN"/>
        </w:rPr>
        <w:t>上述协定，并承诺遵守其各项规定。</w:t>
      </w:r>
    </w:p>
    <w:p w14:paraId="1DA48A84" w14:textId="38AA6ED0" w:rsidR="006D39F4" w:rsidRPr="00982CE0" w:rsidRDefault="006B044C" w:rsidP="006D39F4">
      <w:pPr>
        <w:rPr>
          <w:rFonts w:ascii="宋体" w:eastAsia="宋体" w:hAnsi="宋体"/>
          <w:lang w:eastAsia="zh-CN"/>
        </w:rPr>
      </w:pPr>
      <w:r w:rsidRPr="00982CE0">
        <w:rPr>
          <w:rFonts w:ascii="宋体" w:eastAsia="宋体" w:hAnsi="宋体"/>
          <w:lang w:eastAsia="zh-CN"/>
        </w:rPr>
        <w:br/>
      </w:r>
      <w:r w:rsidRPr="00982CE0">
        <w:rPr>
          <w:rFonts w:ascii="宋体" w:eastAsia="宋体" w:hAnsi="宋体"/>
          <w:lang w:eastAsia="zh-CN"/>
        </w:rPr>
        <w:br/>
      </w:r>
      <w:r w:rsidRPr="00982CE0">
        <w:rPr>
          <w:rFonts w:ascii="宋体" w:eastAsia="宋体" w:hAnsi="宋体"/>
          <w:lang w:eastAsia="zh-CN"/>
        </w:rPr>
        <w:br/>
      </w:r>
      <w:r w:rsidR="006D39F4" w:rsidRPr="00982CE0">
        <w:rPr>
          <w:rFonts w:ascii="宋体" w:eastAsia="宋体" w:hAnsi="宋体"/>
          <w:lang w:eastAsia="zh-CN"/>
        </w:rPr>
        <w:t>[日期]</w:t>
      </w:r>
      <w:r w:rsidR="006D39F4" w:rsidRPr="00982CE0">
        <w:rPr>
          <w:rFonts w:ascii="宋体" w:eastAsia="宋体" w:hAnsi="宋体"/>
          <w:lang w:eastAsia="zh-CN"/>
        </w:rPr>
        <w:tab/>
      </w:r>
      <w:r w:rsidR="006D39F4" w:rsidRPr="00982CE0">
        <w:rPr>
          <w:rFonts w:ascii="宋体" w:eastAsia="宋体" w:hAnsi="宋体"/>
          <w:lang w:eastAsia="zh-CN"/>
        </w:rPr>
        <w:tab/>
      </w:r>
      <w:r w:rsidR="006D39F4" w:rsidRPr="00982CE0">
        <w:rPr>
          <w:rFonts w:ascii="宋体" w:eastAsia="宋体" w:hAnsi="宋体"/>
          <w:lang w:eastAsia="zh-CN"/>
        </w:rPr>
        <w:tab/>
      </w:r>
      <w:r w:rsidR="006D39F4" w:rsidRPr="00982CE0">
        <w:rPr>
          <w:rFonts w:ascii="宋体" w:eastAsia="宋体" w:hAnsi="宋体"/>
          <w:lang w:eastAsia="zh-CN"/>
        </w:rPr>
        <w:tab/>
        <w:t>[由以下官</w:t>
      </w:r>
      <w:r w:rsidR="006D39F4" w:rsidRPr="00982CE0">
        <w:rPr>
          <w:rFonts w:ascii="宋体" w:eastAsia="宋体" w:hAnsi="宋体" w:cs="微软雅黑" w:hint="eastAsia"/>
          <w:lang w:eastAsia="zh-CN"/>
        </w:rPr>
        <w:t>员</w:t>
      </w:r>
      <w:r w:rsidR="004608CB" w:rsidRPr="004608CB">
        <w:rPr>
          <w:rFonts w:ascii="宋体" w:eastAsia="宋体" w:hAnsi="宋体" w:cs="微软雅黑" w:hint="eastAsia"/>
          <w:b/>
          <w:bCs/>
          <w:lang w:eastAsia="zh-CN"/>
        </w:rPr>
        <w:t>之一</w:t>
      </w:r>
      <w:r w:rsidR="006D39F4" w:rsidRPr="00982CE0">
        <w:rPr>
          <w:rFonts w:ascii="宋体" w:eastAsia="宋体" w:hAnsi="宋体" w:cs="微软雅黑" w:hint="eastAsia"/>
          <w:lang w:eastAsia="zh-CN"/>
        </w:rPr>
        <w:t>签</w:t>
      </w:r>
      <w:r w:rsidR="006D39F4" w:rsidRPr="00982CE0">
        <w:rPr>
          <w:rFonts w:ascii="宋体" w:eastAsia="宋体" w:hAnsi="宋体" w:cs="MS Mincho" w:hint="eastAsia"/>
          <w:lang w:eastAsia="zh-CN"/>
        </w:rPr>
        <w:t>署</w:t>
      </w:r>
      <w:r w:rsidR="006D39F4" w:rsidRPr="00982CE0">
        <w:rPr>
          <w:rFonts w:ascii="宋体" w:eastAsia="宋体" w:hAnsi="宋体"/>
          <w:lang w:eastAsia="zh-CN"/>
        </w:rPr>
        <w:t>]</w:t>
      </w:r>
    </w:p>
    <w:p w14:paraId="4C62A00D" w14:textId="77777777" w:rsidR="006D39F4" w:rsidRPr="00982CE0" w:rsidRDefault="006D39F4" w:rsidP="006D39F4">
      <w:pPr>
        <w:rPr>
          <w:rFonts w:ascii="宋体" w:eastAsia="宋体" w:hAnsi="宋体"/>
          <w:lang w:eastAsia="zh-CN"/>
        </w:rPr>
      </w:pPr>
      <w:r w:rsidRPr="00982CE0">
        <w:rPr>
          <w:rFonts w:ascii="宋体" w:eastAsia="宋体" w:hAnsi="宋体"/>
          <w:lang w:eastAsia="zh-CN"/>
        </w:rPr>
        <w:t xml:space="preserve">　　　　　　　　　　　　　　- 国家元首</w:t>
      </w:r>
      <w:r w:rsidRPr="00982CE0">
        <w:rPr>
          <w:rFonts w:ascii="宋体" w:eastAsia="宋体" w:hAnsi="宋体" w:hint="eastAsia"/>
          <w:b/>
          <w:bCs/>
          <w:lang w:eastAsia="zh-CN"/>
        </w:rPr>
        <w:t>或</w:t>
      </w:r>
    </w:p>
    <w:p w14:paraId="7EA2F21A" w14:textId="77777777" w:rsidR="006D39F4" w:rsidRPr="00982CE0" w:rsidRDefault="006D39F4" w:rsidP="006D39F4">
      <w:pPr>
        <w:rPr>
          <w:rFonts w:ascii="宋体" w:eastAsia="宋体" w:hAnsi="宋体"/>
          <w:lang w:eastAsia="zh-CN"/>
        </w:rPr>
      </w:pPr>
      <w:r w:rsidRPr="00982CE0">
        <w:rPr>
          <w:rFonts w:ascii="宋体" w:eastAsia="宋体" w:hAnsi="宋体"/>
          <w:lang w:eastAsia="zh-CN"/>
        </w:rPr>
        <w:t xml:space="preserve">　　　　　　　　　　　　　　- 政府首</w:t>
      </w:r>
      <w:r w:rsidRPr="00982CE0">
        <w:rPr>
          <w:rFonts w:ascii="宋体" w:eastAsia="宋体" w:hAnsi="宋体" w:cs="微软雅黑" w:hint="eastAsia"/>
          <w:lang w:eastAsia="zh-CN"/>
        </w:rPr>
        <w:t>脑</w:t>
      </w:r>
      <w:r w:rsidRPr="00982CE0">
        <w:rPr>
          <w:rFonts w:ascii="宋体" w:eastAsia="宋体" w:hAnsi="宋体" w:hint="eastAsia"/>
          <w:b/>
          <w:bCs/>
          <w:lang w:eastAsia="zh-CN"/>
        </w:rPr>
        <w:t>或</w:t>
      </w:r>
    </w:p>
    <w:p w14:paraId="4C2ED86A" w14:textId="77777777" w:rsidR="006D39F4" w:rsidRPr="00982CE0" w:rsidRDefault="006D39F4" w:rsidP="006D39F4">
      <w:pPr>
        <w:rPr>
          <w:rFonts w:ascii="宋体" w:eastAsia="宋体" w:hAnsi="宋体"/>
          <w:lang w:eastAsia="zh-CN"/>
        </w:rPr>
      </w:pPr>
      <w:r w:rsidRPr="00982CE0">
        <w:rPr>
          <w:rFonts w:ascii="宋体" w:eastAsia="宋体" w:hAnsi="宋体"/>
          <w:lang w:eastAsia="zh-CN"/>
        </w:rPr>
        <w:t xml:space="preserve">　　　　　　　　　　　　　　- 外交部</w:t>
      </w:r>
      <w:r w:rsidRPr="00982CE0">
        <w:rPr>
          <w:rFonts w:ascii="宋体" w:eastAsia="宋体" w:hAnsi="宋体" w:cs="微软雅黑" w:hint="eastAsia"/>
          <w:lang w:eastAsia="zh-CN"/>
        </w:rPr>
        <w:t>长</w:t>
      </w:r>
      <w:r w:rsidRPr="00982CE0">
        <w:rPr>
          <w:rFonts w:ascii="宋体" w:eastAsia="宋体" w:hAnsi="宋体" w:hint="eastAsia"/>
          <w:b/>
          <w:bCs/>
          <w:lang w:eastAsia="zh-CN"/>
        </w:rPr>
        <w:t>或</w:t>
      </w:r>
    </w:p>
    <w:p w14:paraId="3C3135D9" w14:textId="77777777" w:rsidR="006D39F4" w:rsidRPr="00982CE0" w:rsidRDefault="006D39F4" w:rsidP="006D39F4">
      <w:pPr>
        <w:rPr>
          <w:rFonts w:ascii="宋体" w:eastAsia="宋体" w:hAnsi="宋体"/>
          <w:lang w:eastAsia="zh-CN"/>
        </w:rPr>
      </w:pPr>
      <w:r w:rsidRPr="00982CE0">
        <w:rPr>
          <w:rFonts w:ascii="宋体" w:eastAsia="宋体" w:hAnsi="宋体"/>
          <w:lang w:eastAsia="zh-CN"/>
        </w:rPr>
        <w:t xml:space="preserve">　　　　　　　　　　　　　　- </w:t>
      </w:r>
      <w:r w:rsidRPr="00982CE0">
        <w:rPr>
          <w:rFonts w:ascii="宋体" w:eastAsia="宋体" w:hAnsi="宋体" w:hint="eastAsia"/>
          <w:lang w:eastAsia="zh-CN"/>
        </w:rPr>
        <w:t>相</w:t>
      </w:r>
      <w:r w:rsidRPr="00982CE0">
        <w:rPr>
          <w:rFonts w:ascii="宋体" w:eastAsia="宋体" w:hAnsi="宋体"/>
          <w:lang w:eastAsia="zh-CN"/>
        </w:rPr>
        <w:t>关部</w:t>
      </w:r>
      <w:r w:rsidRPr="00982CE0">
        <w:rPr>
          <w:rFonts w:ascii="宋体" w:eastAsia="宋体" w:hAnsi="宋体" w:cs="微软雅黑" w:hint="eastAsia"/>
          <w:lang w:eastAsia="zh-CN"/>
        </w:rPr>
        <w:t>门</w:t>
      </w:r>
      <w:r w:rsidRPr="00982CE0">
        <w:rPr>
          <w:rFonts w:ascii="宋体" w:eastAsia="宋体" w:hAnsi="宋体" w:cs="MS Mincho" w:hint="eastAsia"/>
          <w:lang w:eastAsia="zh-CN"/>
        </w:rPr>
        <w:t>部</w:t>
      </w:r>
      <w:r w:rsidRPr="00982CE0">
        <w:rPr>
          <w:rFonts w:ascii="宋体" w:eastAsia="宋体" w:hAnsi="宋体" w:cs="微软雅黑" w:hint="eastAsia"/>
          <w:lang w:eastAsia="zh-CN"/>
        </w:rPr>
        <w:t>长</w:t>
      </w:r>
    </w:p>
    <w:p w14:paraId="46EB896B" w14:textId="77777777" w:rsidR="006D39F4" w:rsidRPr="00982CE0" w:rsidRDefault="006D39F4" w:rsidP="006D39F4">
      <w:pPr>
        <w:rPr>
          <w:rFonts w:ascii="宋体" w:eastAsia="宋体" w:hAnsi="宋体"/>
          <w:b/>
          <w:bCs/>
          <w:lang w:eastAsia="zh-CN"/>
        </w:rPr>
      </w:pPr>
      <w:r w:rsidRPr="00982CE0">
        <w:rPr>
          <w:rFonts w:ascii="宋体" w:eastAsia="宋体" w:hAnsi="宋体"/>
          <w:b/>
          <w:bCs/>
          <w:lang w:eastAsia="zh-CN"/>
        </w:rPr>
        <w:t xml:space="preserve">　　　　　　　　　　　　　　[印章]</w:t>
      </w:r>
    </w:p>
    <w:p w14:paraId="2E5ABC5B" w14:textId="79DBEEF8" w:rsidR="006D39F4" w:rsidRPr="00982CE0" w:rsidRDefault="006D39F4" w:rsidP="006D39F4">
      <w:pPr>
        <w:rPr>
          <w:rFonts w:ascii="宋体" w:eastAsia="宋体" w:hAnsi="宋体"/>
        </w:rPr>
      </w:pPr>
    </w:p>
    <w:p w14:paraId="69F8B5A4" w14:textId="77777777" w:rsidR="006D39F4" w:rsidRPr="00982CE0" w:rsidRDefault="006D39F4" w:rsidP="006D39F4">
      <w:pPr>
        <w:rPr>
          <w:rFonts w:ascii="宋体" w:eastAsia="宋体" w:hAnsi="宋体"/>
        </w:rPr>
      </w:pPr>
    </w:p>
    <w:p w14:paraId="5377D5AD" w14:textId="055D3278" w:rsidR="00E20E36" w:rsidRPr="00982CE0" w:rsidRDefault="00000000" w:rsidP="006B044C">
      <w:pPr>
        <w:rPr>
          <w:rFonts w:ascii="宋体" w:eastAsia="宋体" w:hAnsi="宋体"/>
        </w:rPr>
      </w:pPr>
      <w:r w:rsidRPr="00982CE0">
        <w:rPr>
          <w:rFonts w:ascii="宋体" w:eastAsia="宋体" w:hAnsi="宋体"/>
        </w:rPr>
        <w:br/>
        <w:t>屈冬玉先生</w:t>
      </w:r>
      <w:r w:rsidRPr="00982CE0">
        <w:rPr>
          <w:rFonts w:ascii="宋体" w:eastAsia="宋体" w:hAnsi="宋体"/>
        </w:rPr>
        <w:br/>
        <w:t>总干事</w:t>
      </w:r>
      <w:r w:rsidRPr="00982CE0">
        <w:rPr>
          <w:rFonts w:ascii="宋体" w:eastAsia="宋体" w:hAnsi="宋体"/>
        </w:rPr>
        <w:br/>
        <w:t>联合国粮食及农业组织</w:t>
      </w:r>
      <w:r>
        <w:br/>
      </w:r>
      <w:r>
        <w:t>地址：</w:t>
      </w:r>
      <w:r>
        <w:t>Via delle Terme di Caracalla</w:t>
      </w:r>
      <w:r>
        <w:br/>
      </w:r>
      <w:r>
        <w:lastRenderedPageBreak/>
        <w:t xml:space="preserve">00100 </w:t>
      </w:r>
      <w:r w:rsidRPr="00982CE0">
        <w:rPr>
          <w:rFonts w:ascii="宋体" w:eastAsia="宋体" w:hAnsi="宋体"/>
        </w:rPr>
        <w:t>罗马</w:t>
      </w:r>
      <w:r w:rsidRPr="00982CE0">
        <w:rPr>
          <w:rFonts w:ascii="宋体" w:eastAsia="宋体" w:hAnsi="宋体"/>
        </w:rPr>
        <w:br/>
        <w:t>意大利</w:t>
      </w:r>
    </w:p>
    <w:sectPr w:rsidR="00E20E36" w:rsidRPr="00982CE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宋体">
    <w:altName w:val="Sim 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 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8424799">
    <w:abstractNumId w:val="8"/>
  </w:num>
  <w:num w:numId="2" w16cid:durableId="1359310658">
    <w:abstractNumId w:val="6"/>
  </w:num>
  <w:num w:numId="3" w16cid:durableId="1882471451">
    <w:abstractNumId w:val="5"/>
  </w:num>
  <w:num w:numId="4" w16cid:durableId="538974647">
    <w:abstractNumId w:val="4"/>
  </w:num>
  <w:num w:numId="5" w16cid:durableId="1078211770">
    <w:abstractNumId w:val="7"/>
  </w:num>
  <w:num w:numId="6" w16cid:durableId="762190450">
    <w:abstractNumId w:val="3"/>
  </w:num>
  <w:num w:numId="7" w16cid:durableId="1437094253">
    <w:abstractNumId w:val="2"/>
  </w:num>
  <w:num w:numId="8" w16cid:durableId="1677339839">
    <w:abstractNumId w:val="1"/>
  </w:num>
  <w:num w:numId="9" w16cid:durableId="301231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E41"/>
    <w:rsid w:val="0006063C"/>
    <w:rsid w:val="0013497A"/>
    <w:rsid w:val="0015074B"/>
    <w:rsid w:val="0029639D"/>
    <w:rsid w:val="00326F90"/>
    <w:rsid w:val="00433465"/>
    <w:rsid w:val="004608CB"/>
    <w:rsid w:val="006B044C"/>
    <w:rsid w:val="006D39F4"/>
    <w:rsid w:val="0082291D"/>
    <w:rsid w:val="009315BA"/>
    <w:rsid w:val="00982CE0"/>
    <w:rsid w:val="00A42335"/>
    <w:rsid w:val="00A84167"/>
    <w:rsid w:val="00AA1D8D"/>
    <w:rsid w:val="00B47730"/>
    <w:rsid w:val="00CB0664"/>
    <w:rsid w:val="00E1345E"/>
    <w:rsid w:val="00E20E36"/>
    <w:rsid w:val="00FC693F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7F17F5"/>
  <w14:defaultImageDpi w14:val="300"/>
  <w15:docId w15:val="{391D5F60-C82F-473B-9E38-B18EE8FD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E41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046E4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4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Quan Gao</cp:lastModifiedBy>
  <cp:revision>3</cp:revision>
  <dcterms:created xsi:type="dcterms:W3CDTF">2025-05-09T08:44:00Z</dcterms:created>
  <dcterms:modified xsi:type="dcterms:W3CDTF">2025-05-09T08:57:00Z</dcterms:modified>
  <cp:category/>
</cp:coreProperties>
</file>