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6E" w:rsidRPr="003E046E" w:rsidRDefault="003E046E" w:rsidP="003E046E">
      <w:pPr>
        <w:rPr>
          <w:b/>
          <w:sz w:val="24"/>
          <w:szCs w:val="24"/>
          <w:lang w:val="en-US"/>
        </w:rPr>
      </w:pPr>
      <w:r w:rsidRPr="003E046E">
        <w:rPr>
          <w:b/>
          <w:sz w:val="24"/>
          <w:szCs w:val="24"/>
          <w:lang w:val="en-US"/>
        </w:rPr>
        <w:t>FAO AUDIO NEWS PACKAGE</w:t>
      </w:r>
      <w:r w:rsidRPr="003E046E">
        <w:rPr>
          <w:b/>
          <w:sz w:val="24"/>
          <w:szCs w:val="24"/>
          <w:lang w:val="en-US"/>
        </w:rPr>
        <w:br/>
        <w:t>SCRIPT - WWD</w:t>
      </w:r>
      <w:r w:rsidRPr="003E046E">
        <w:rPr>
          <w:b/>
          <w:sz w:val="24"/>
          <w:szCs w:val="24"/>
          <w:lang w:val="en-US"/>
        </w:rPr>
        <w:br/>
        <w:t>ENGLISH</w:t>
      </w:r>
    </w:p>
    <w:p w:rsidR="003E046E" w:rsidRPr="003E046E" w:rsidRDefault="003E046E" w:rsidP="003E046E">
      <w:p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>02.03.2017</w:t>
      </w:r>
    </w:p>
    <w:p w:rsidR="003E046E" w:rsidRPr="003E046E" w:rsidRDefault="003E046E" w:rsidP="003E046E">
      <w:pPr>
        <w:rPr>
          <w:b/>
          <w:sz w:val="24"/>
          <w:szCs w:val="24"/>
          <w:lang w:val="en-US"/>
        </w:rPr>
      </w:pPr>
      <w:r w:rsidRPr="003E046E">
        <w:rPr>
          <w:b/>
          <w:sz w:val="24"/>
          <w:szCs w:val="24"/>
          <w:lang w:val="en-US"/>
        </w:rPr>
        <w:t>INTRO</w:t>
      </w:r>
    </w:p>
    <w:p w:rsidR="003E046E" w:rsidRPr="003E046E" w:rsidRDefault="003E046E" w:rsidP="003E046E">
      <w:p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On the occasion of International World Wildlife Day today, the UN’s Food and Agriculture Organization has just released its latest quarterly forestry report. </w:t>
      </w:r>
    </w:p>
    <w:p w:rsidR="003E046E" w:rsidRPr="003E046E" w:rsidRDefault="003E046E" w:rsidP="003E046E">
      <w:p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In the report the food agency is highlighting the need to involve indigenous and local communities in wildlife conservation… </w:t>
      </w:r>
    </w:p>
    <w:p w:rsidR="003E046E" w:rsidRPr="003E046E" w:rsidRDefault="003E046E" w:rsidP="003E046E">
      <w:p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As well its stance on the slightly more controversial issue of trophy hunting. </w:t>
      </w:r>
    </w:p>
    <w:p w:rsidR="003E046E" w:rsidRPr="003E046E" w:rsidRDefault="003E046E" w:rsidP="003E046E">
      <w:p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To explain further is </w:t>
      </w:r>
      <w:r w:rsidR="00C12F54">
        <w:rPr>
          <w:sz w:val="24"/>
          <w:szCs w:val="24"/>
          <w:lang w:val="en-US"/>
        </w:rPr>
        <w:t>Sheila Wertz</w:t>
      </w:r>
      <w:r w:rsidRPr="003E046E">
        <w:rPr>
          <w:sz w:val="24"/>
          <w:szCs w:val="24"/>
          <w:lang w:val="en-US"/>
        </w:rPr>
        <w:t xml:space="preserve">, a senior officer with FAO’s Forestry Division, based in Rome. </w:t>
      </w:r>
    </w:p>
    <w:p w:rsidR="003E046E" w:rsidRPr="003E046E" w:rsidRDefault="003E046E" w:rsidP="003E046E">
      <w:pPr>
        <w:rPr>
          <w:b/>
          <w:sz w:val="24"/>
          <w:szCs w:val="24"/>
          <w:lang w:val="en-US"/>
        </w:rPr>
      </w:pPr>
      <w:r w:rsidRPr="003E046E">
        <w:rPr>
          <w:b/>
          <w:sz w:val="24"/>
          <w:szCs w:val="24"/>
          <w:lang w:val="en-US"/>
        </w:rPr>
        <w:t>QUESTIONS</w:t>
      </w:r>
    </w:p>
    <w:p w:rsidR="003E046E" w:rsidRPr="003E046E" w:rsidRDefault="003E046E" w:rsidP="003E04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Is FAO concerned that certain local </w:t>
      </w:r>
      <w:r w:rsidR="00A510CD">
        <w:rPr>
          <w:sz w:val="24"/>
          <w:szCs w:val="24"/>
          <w:lang w:val="en-US"/>
        </w:rPr>
        <w:t>communities</w:t>
      </w:r>
      <w:r w:rsidRPr="003E046E">
        <w:rPr>
          <w:sz w:val="24"/>
          <w:szCs w:val="24"/>
          <w:lang w:val="en-US"/>
        </w:rPr>
        <w:t xml:space="preserve"> are not being empowered enough to engage in wildlife conservation?</w:t>
      </w:r>
    </w:p>
    <w:p w:rsidR="003E046E" w:rsidRPr="003E046E" w:rsidRDefault="003E046E" w:rsidP="003E04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Trophy hunting was also addressed in the report, can you elaborate more on FAO’s stance there and why this needs to be addressed? </w:t>
      </w:r>
    </w:p>
    <w:p w:rsidR="003E046E" w:rsidRDefault="003E046E" w:rsidP="003E04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 xml:space="preserve">Can you give me one or two </w:t>
      </w:r>
      <w:r w:rsidRPr="003E046E">
        <w:rPr>
          <w:sz w:val="24"/>
          <w:szCs w:val="24"/>
          <w:u w:val="single"/>
          <w:lang w:val="en-US"/>
        </w:rPr>
        <w:t>brief</w:t>
      </w:r>
      <w:r w:rsidRPr="003E046E">
        <w:rPr>
          <w:sz w:val="24"/>
          <w:szCs w:val="24"/>
          <w:lang w:val="en-US"/>
        </w:rPr>
        <w:t xml:space="preserve"> examples where addressing these issues has had a positive impact in terms of food security? </w:t>
      </w:r>
    </w:p>
    <w:p w:rsidR="00A510CD" w:rsidRPr="003E046E" w:rsidRDefault="00A510CD" w:rsidP="00A510C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E046E">
        <w:rPr>
          <w:sz w:val="24"/>
          <w:szCs w:val="24"/>
          <w:lang w:val="en-US"/>
        </w:rPr>
        <w:t>How do these issues connect to the larger issue of food security within countries?</w:t>
      </w:r>
    </w:p>
    <w:p w:rsidR="00A510CD" w:rsidRPr="003E046E" w:rsidRDefault="00A510CD" w:rsidP="00A510CD">
      <w:pPr>
        <w:pStyle w:val="ListParagraph"/>
        <w:ind w:left="1080"/>
        <w:rPr>
          <w:sz w:val="24"/>
          <w:szCs w:val="24"/>
          <w:lang w:val="en-US"/>
        </w:rPr>
      </w:pPr>
      <w:bookmarkStart w:id="0" w:name="_GoBack"/>
      <w:bookmarkEnd w:id="0"/>
    </w:p>
    <w:p w:rsidR="0022317E" w:rsidRPr="003E046E" w:rsidRDefault="0022317E">
      <w:pPr>
        <w:rPr>
          <w:sz w:val="24"/>
          <w:szCs w:val="24"/>
          <w:lang w:val="en-US"/>
        </w:rPr>
      </w:pPr>
    </w:p>
    <w:sectPr w:rsidR="0022317E" w:rsidRPr="003E046E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71A5A"/>
    <w:multiLevelType w:val="hybridMultilevel"/>
    <w:tmpl w:val="974CA2BA"/>
    <w:lvl w:ilvl="0" w:tplc="2E06E12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86"/>
    <w:rsid w:val="0022317E"/>
    <w:rsid w:val="003E046E"/>
    <w:rsid w:val="00457B86"/>
    <w:rsid w:val="004A4DC9"/>
    <w:rsid w:val="005E0F11"/>
    <w:rsid w:val="009A4ECB"/>
    <w:rsid w:val="009C087B"/>
    <w:rsid w:val="00A510CD"/>
    <w:rsid w:val="00B14D5C"/>
    <w:rsid w:val="00C12F54"/>
    <w:rsid w:val="00F3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E114A-B935-477C-912F-30E755FE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46E"/>
    <w:pPr>
      <w:spacing w:after="160"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E046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Sandra (OCCM)</dc:creator>
  <cp:keywords/>
  <dc:description/>
  <cp:lastModifiedBy>Ferrari, Sandra (OCCM)</cp:lastModifiedBy>
  <cp:revision>4</cp:revision>
  <cp:lastPrinted>2017-03-02T13:57:00Z</cp:lastPrinted>
  <dcterms:created xsi:type="dcterms:W3CDTF">2017-03-01T10:35:00Z</dcterms:created>
  <dcterms:modified xsi:type="dcterms:W3CDTF">2017-03-02T14:44:00Z</dcterms:modified>
</cp:coreProperties>
</file>