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C5" w:rsidRDefault="00DC6DC5" w:rsidP="00DC6DC5">
      <w:pPr>
        <w:spacing w:after="0" w:line="240" w:lineRule="auto"/>
        <w:jc w:val="right"/>
        <w:rPr>
          <w:rFonts w:ascii="Arial" w:hAnsi="Arial" w:cs="Arial"/>
          <w:b/>
          <w:szCs w:val="24"/>
        </w:rPr>
      </w:pPr>
      <w:r w:rsidRPr="00F148A6">
        <w:rPr>
          <w:rFonts w:ascii="Arial" w:hAnsi="Arial" w:cs="Arial"/>
          <w:b/>
        </w:rPr>
        <w:t xml:space="preserve">  </w:t>
      </w:r>
      <w:r w:rsidRPr="00F148A6">
        <w:rPr>
          <w:rFonts w:ascii="Arial" w:hAnsi="Arial" w:cs="Arial"/>
          <w:b/>
          <w:szCs w:val="24"/>
        </w:rPr>
        <w:t>ASFA/2016/ 74</w:t>
      </w:r>
    </w:p>
    <w:p w:rsidR="00F4679A" w:rsidRPr="00F148A6" w:rsidRDefault="00F4679A" w:rsidP="00896C30">
      <w:pPr>
        <w:spacing w:after="60" w:line="240" w:lineRule="auto"/>
        <w:jc w:val="center"/>
        <w:rPr>
          <w:rFonts w:ascii="Arial" w:hAnsi="Arial" w:cs="Arial"/>
          <w:b/>
        </w:rPr>
      </w:pPr>
      <w:r w:rsidRPr="00F148A6">
        <w:rPr>
          <w:rFonts w:ascii="Arial" w:hAnsi="Arial" w:cs="Arial"/>
          <w:b/>
          <w:caps/>
        </w:rPr>
        <w:t>Contributions to the ASFA Database by Partners</w:t>
      </w:r>
      <w:r w:rsidRPr="00F148A6">
        <w:rPr>
          <w:rFonts w:ascii="Arial" w:hAnsi="Arial" w:cs="Arial"/>
          <w:b/>
        </w:rPr>
        <w:t xml:space="preserve">         </w:t>
      </w:r>
    </w:p>
    <w:p w:rsidR="00981B47" w:rsidRPr="00896C30" w:rsidRDefault="00F4679A" w:rsidP="00896C30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896C30">
        <w:rPr>
          <w:rFonts w:ascii="Arial" w:hAnsi="Arial" w:cs="Arial"/>
          <w:sz w:val="22"/>
        </w:rPr>
        <w:t>(Records 2000/201</w:t>
      </w:r>
      <w:r w:rsidR="003929A8" w:rsidRPr="00896C30">
        <w:rPr>
          <w:rFonts w:ascii="Arial" w:hAnsi="Arial" w:cs="Arial"/>
          <w:sz w:val="22"/>
        </w:rPr>
        <w:t>6</w:t>
      </w:r>
      <w:r w:rsidRPr="00896C30">
        <w:rPr>
          <w:rFonts w:ascii="Arial" w:hAnsi="Arial" w:cs="Arial"/>
          <w:sz w:val="22"/>
        </w:rPr>
        <w:t xml:space="preserve"> and Serials</w:t>
      </w:r>
      <w:r w:rsidR="006B07FA" w:rsidRPr="00896C30">
        <w:rPr>
          <w:rFonts w:ascii="Arial" w:hAnsi="Arial" w:cs="Arial"/>
          <w:sz w:val="22"/>
        </w:rPr>
        <w:t xml:space="preserve"> </w:t>
      </w:r>
      <w:r w:rsidRPr="00896C30">
        <w:rPr>
          <w:rFonts w:ascii="Arial" w:hAnsi="Arial" w:cs="Arial"/>
          <w:sz w:val="22"/>
        </w:rPr>
        <w:t>Monitored 20</w:t>
      </w:r>
      <w:r w:rsidR="003929A8" w:rsidRPr="00896C30">
        <w:rPr>
          <w:rFonts w:ascii="Arial" w:hAnsi="Arial" w:cs="Arial"/>
          <w:sz w:val="22"/>
        </w:rPr>
        <w:t>11</w:t>
      </w:r>
      <w:r w:rsidR="006B07FA" w:rsidRPr="00896C30">
        <w:rPr>
          <w:rFonts w:ascii="Arial" w:hAnsi="Arial" w:cs="Arial"/>
          <w:sz w:val="22"/>
        </w:rPr>
        <w:t xml:space="preserve"> to 06</w:t>
      </w:r>
      <w:r w:rsidRPr="00896C30">
        <w:rPr>
          <w:rFonts w:ascii="Arial" w:hAnsi="Arial" w:cs="Arial"/>
          <w:sz w:val="22"/>
        </w:rPr>
        <w:t>/201</w:t>
      </w:r>
      <w:r w:rsidR="003929A8" w:rsidRPr="00896C30">
        <w:rPr>
          <w:rFonts w:ascii="Arial" w:hAnsi="Arial" w:cs="Arial"/>
          <w:sz w:val="22"/>
        </w:rPr>
        <w:t>6</w:t>
      </w:r>
      <w:r w:rsidRPr="00896C30">
        <w:rPr>
          <w:rFonts w:ascii="Arial" w:hAnsi="Arial" w:cs="Arial"/>
          <w:sz w:val="22"/>
        </w:rPr>
        <w:t>)</w:t>
      </w:r>
    </w:p>
    <w:tbl>
      <w:tblPr>
        <w:tblStyle w:val="TableGrid"/>
        <w:tblW w:w="15921" w:type="dxa"/>
        <w:jc w:val="center"/>
        <w:tblLayout w:type="fixed"/>
        <w:tblLook w:val="04A0" w:firstRow="1" w:lastRow="0" w:firstColumn="1" w:lastColumn="0" w:noHBand="0" w:noVBand="1"/>
      </w:tblPr>
      <w:tblGrid>
        <w:gridCol w:w="1556"/>
        <w:gridCol w:w="624"/>
        <w:gridCol w:w="625"/>
        <w:gridCol w:w="776"/>
        <w:gridCol w:w="77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55"/>
        <w:gridCol w:w="567"/>
        <w:gridCol w:w="606"/>
        <w:gridCol w:w="533"/>
        <w:gridCol w:w="533"/>
        <w:gridCol w:w="533"/>
        <w:gridCol w:w="625"/>
      </w:tblGrid>
      <w:tr w:rsidR="006B07FA" w:rsidRPr="00F148A6" w:rsidTr="00896C30">
        <w:trPr>
          <w:trHeight w:val="221"/>
          <w:jc w:val="center"/>
        </w:trPr>
        <w:tc>
          <w:tcPr>
            <w:tcW w:w="1556" w:type="dxa"/>
            <w:noWrap/>
          </w:tcPr>
          <w:p w:rsidR="006B07FA" w:rsidRPr="00896C30" w:rsidRDefault="006B07FA" w:rsidP="003E64F1">
            <w:pPr>
              <w:rPr>
                <w:rFonts w:ascii="Arial" w:eastAsia="Times New Roman" w:hAnsi="Arial" w:cs="Arial"/>
                <w:b/>
                <w:bCs/>
                <w:sz w:val="22"/>
                <w:lang w:val="en-US"/>
              </w:rPr>
            </w:pPr>
            <w:bookmarkStart w:id="0" w:name="RANGE!A1:R77"/>
            <w:bookmarkEnd w:id="0"/>
            <w:r w:rsidRPr="00896C30">
              <w:rPr>
                <w:rFonts w:ascii="Arial" w:hAnsi="Arial" w:cs="Arial"/>
                <w:b/>
                <w:sz w:val="22"/>
              </w:rPr>
              <w:t>Centre</w:t>
            </w:r>
          </w:p>
        </w:tc>
        <w:tc>
          <w:tcPr>
            <w:tcW w:w="10968" w:type="dxa"/>
            <w:gridSpan w:val="17"/>
            <w:tcBorders>
              <w:right w:val="single" w:sz="12" w:space="0" w:color="auto"/>
            </w:tcBorders>
            <w:noWrap/>
            <w:vAlign w:val="center"/>
          </w:tcPr>
          <w:p w:rsidR="006B07FA" w:rsidRPr="00F32504" w:rsidRDefault="006B07FA" w:rsidP="006B07FA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val="en-US"/>
              </w:rPr>
              <w:t>Contributions to the ASFA Database</w:t>
            </w:r>
            <w:r w:rsidRPr="00F32504">
              <w:rPr>
                <w:rStyle w:val="FootnoteReference"/>
                <w:rFonts w:ascii="Arial" w:hAnsi="Arial" w:cs="Arial"/>
                <w:b/>
                <w:color w:val="000000" w:themeColor="text1"/>
                <w:sz w:val="22"/>
              </w:rPr>
              <w:footnoteReference w:id="1"/>
            </w: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val="en-US"/>
              </w:rPr>
              <w:t xml:space="preserve">: Input </w:t>
            </w:r>
            <w:proofErr w:type="spellStart"/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val="en-US"/>
              </w:rPr>
              <w:t>Centres</w:t>
            </w:r>
            <w:proofErr w:type="spellEnd"/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val="en-US"/>
              </w:rPr>
              <w:t xml:space="preserve"> </w:t>
            </w:r>
          </w:p>
        </w:tc>
        <w:tc>
          <w:tcPr>
            <w:tcW w:w="33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7FA" w:rsidRPr="00F148A6" w:rsidRDefault="006B07FA" w:rsidP="003929A8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22"/>
                <w:lang w:val="en-US"/>
              </w:rPr>
              <w:t>Serials Monitored</w:t>
            </w:r>
            <w:r w:rsidRPr="00F148A6">
              <w:rPr>
                <w:rStyle w:val="FootnoteReference"/>
                <w:rFonts w:ascii="Arial" w:hAnsi="Arial" w:cs="Arial"/>
                <w:b/>
                <w:sz w:val="22"/>
              </w:rPr>
              <w:footnoteReference w:id="2"/>
            </w:r>
          </w:p>
        </w:tc>
      </w:tr>
      <w:tr w:rsidR="00CA4A50" w:rsidRPr="00F148A6" w:rsidTr="00896C30">
        <w:trPr>
          <w:trHeight w:val="221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3E64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3929A8" w:rsidRPr="00F32504" w:rsidRDefault="003929A8" w:rsidP="00C33968">
            <w:pPr>
              <w:ind w:left="-92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2016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2015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2014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2013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2012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2011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2010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2009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2008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2007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2006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2005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2004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2003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2002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2001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2000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sz w:val="14"/>
                <w:szCs w:val="14"/>
                <w:lang w:val="en-US"/>
              </w:rPr>
              <w:t>2011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sz w:val="14"/>
                <w:szCs w:val="14"/>
                <w:lang w:val="en-US"/>
              </w:rPr>
              <w:t>2012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2013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2014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494F83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2015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3929A8" w:rsidP="003929A8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2016</w:t>
            </w:r>
          </w:p>
        </w:tc>
      </w:tr>
      <w:tr w:rsidR="00CA4A50" w:rsidRPr="00F148A6" w:rsidTr="00896C30">
        <w:trPr>
          <w:trHeight w:val="221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ADRIAMED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5E3A22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69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51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316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133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26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25F89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22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Argentina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80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5E3A22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87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32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39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25F89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15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624" w:type="dxa"/>
          </w:tcPr>
          <w:p w:rsidR="003929A8" w:rsidRPr="00F32504" w:rsidRDefault="00C177DE" w:rsidP="00B7664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X 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349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297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128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128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114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25F89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112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624" w:type="dxa"/>
          </w:tcPr>
          <w:p w:rsidR="003929A8" w:rsidRPr="00F32504" w:rsidRDefault="007842DE" w:rsidP="00B7664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X</w:t>
            </w:r>
            <w:r w:rsidR="00C177DE"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5E3A22" w:rsidP="00D22DA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187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273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280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956D0E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14</w:t>
            </w:r>
          </w:p>
        </w:tc>
      </w:tr>
      <w:tr w:rsidR="00A71CDC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A71CDC" w:rsidRPr="00F148A6" w:rsidRDefault="00A71CDC" w:rsidP="00A71CDC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Brazil</w:t>
            </w:r>
          </w:p>
        </w:tc>
        <w:tc>
          <w:tcPr>
            <w:tcW w:w="624" w:type="dxa"/>
          </w:tcPr>
          <w:p w:rsidR="00A71CDC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40</w:t>
            </w:r>
          </w:p>
        </w:tc>
        <w:tc>
          <w:tcPr>
            <w:tcW w:w="625" w:type="dxa"/>
            <w:noWrap/>
            <w:hideMark/>
          </w:tcPr>
          <w:p w:rsidR="00A71CDC" w:rsidRPr="00F32504" w:rsidRDefault="005E3A22" w:rsidP="00A71CDC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149</w:t>
            </w:r>
          </w:p>
        </w:tc>
        <w:tc>
          <w:tcPr>
            <w:tcW w:w="77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206</w:t>
            </w:r>
          </w:p>
        </w:tc>
        <w:tc>
          <w:tcPr>
            <w:tcW w:w="77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123</w:t>
            </w: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58</w:t>
            </w: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21</w:t>
            </w: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26</w:t>
            </w: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159</w:t>
            </w: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29</w:t>
            </w: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87</w:t>
            </w: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57</w:t>
            </w: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39</w:t>
            </w: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</w:t>
            </w: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71CDC" w:rsidRPr="00DC6DC5" w:rsidRDefault="00A71CDC" w:rsidP="00A71CD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23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71CDC" w:rsidRPr="00DC6DC5" w:rsidRDefault="00A71CDC" w:rsidP="00A71CDC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71CDC" w:rsidRPr="00DC6DC5" w:rsidRDefault="00A71CDC" w:rsidP="00A71CDC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71CDC" w:rsidRPr="00DC6DC5" w:rsidRDefault="00A71CDC" w:rsidP="00A71CDC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71CDC" w:rsidRPr="00DC6DC5" w:rsidRDefault="00A71CDC" w:rsidP="00A71CD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23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CDC" w:rsidRPr="00DC6DC5" w:rsidRDefault="00A71CDC" w:rsidP="00A71CDC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24</w:t>
            </w:r>
          </w:p>
        </w:tc>
      </w:tr>
      <w:tr w:rsidR="00A71CDC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A71CDC" w:rsidRPr="00F148A6" w:rsidRDefault="00A71CDC" w:rsidP="00A71CDC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Bulgaria</w:t>
            </w:r>
          </w:p>
        </w:tc>
        <w:tc>
          <w:tcPr>
            <w:tcW w:w="624" w:type="dxa"/>
          </w:tcPr>
          <w:p w:rsidR="00A71CDC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60</w:t>
            </w: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A71CDC" w:rsidRPr="00F32504" w:rsidRDefault="00A71CDC" w:rsidP="00A71CDC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71CDC" w:rsidRPr="00DC6DC5" w:rsidRDefault="00A71CDC" w:rsidP="00A71CD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71CDC" w:rsidRPr="00DC6DC5" w:rsidRDefault="00A71CDC" w:rsidP="00A71CD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71CDC" w:rsidRPr="00DC6DC5" w:rsidRDefault="00A71CDC" w:rsidP="00A71CDC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71CDC" w:rsidRPr="00DC6DC5" w:rsidRDefault="00A71CDC" w:rsidP="00A71CDC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71CDC" w:rsidRPr="00DC6DC5" w:rsidRDefault="00A71CDC" w:rsidP="00A71CDC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CDC" w:rsidRPr="00DC6DC5" w:rsidRDefault="00A71CDC" w:rsidP="00A71CDC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10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Botswana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A71CDC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A71CDC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A71CDC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A71CDC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A71CDC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616B45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2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Canada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1283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5E3A22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2659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631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1250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1446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650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570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970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312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252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543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595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590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806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881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737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113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117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117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122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B41BAE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112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Chile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45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5E3A22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113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1122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42091C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24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China</w:t>
            </w:r>
          </w:p>
        </w:tc>
        <w:tc>
          <w:tcPr>
            <w:tcW w:w="624" w:type="dxa"/>
          </w:tcPr>
          <w:p w:rsidR="003929A8" w:rsidRPr="00F32504" w:rsidRDefault="00C869EC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  <w:r w:rsidR="002C2130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00*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5E3A22" w:rsidP="005E3A22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2299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2000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1901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2350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1299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2025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1585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1467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3700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2312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2320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2409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1198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51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51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39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42091C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41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Cote d'Ivoire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63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65781D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7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Cuba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5E3A22" w:rsidP="005E3A22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81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AD4D08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3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Ecuador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5E3A22" w:rsidP="005E3A22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156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13155D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8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Egypt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8E47E9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15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Estonia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24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42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AB6B89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10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FAO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415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5E3A22" w:rsidP="005E3A22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622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5E3A22" w:rsidP="005E3A22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449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649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807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746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414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826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972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1241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742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1053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1731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1188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1851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249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183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202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202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115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3C06F5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107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624" w:type="dxa"/>
          </w:tcPr>
          <w:p w:rsidR="003929A8" w:rsidRPr="00F32504" w:rsidRDefault="005E3A22" w:rsidP="00680FA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3</w:t>
            </w:r>
            <w:r w:rsidR="00680FA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74*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5E3A22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860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936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537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1463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1424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1468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1313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1181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1459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1356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1466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1280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1253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1232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1175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1651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68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EE1C7E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28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455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5E3A22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="005E3A22"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374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888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944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922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1292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918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1138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1223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1343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706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577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787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1164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1187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1876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131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130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127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BD22EF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126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Ghana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61491E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7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Greece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68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5E3A22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5E3A22"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63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477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452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315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250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241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259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253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250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27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25D67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27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Guinea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E00F03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6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ICCAT</w:t>
            </w:r>
          </w:p>
        </w:tc>
        <w:tc>
          <w:tcPr>
            <w:tcW w:w="624" w:type="dxa"/>
          </w:tcPr>
          <w:p w:rsidR="003929A8" w:rsidRPr="00F32504" w:rsidRDefault="005E3A22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63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124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185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505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91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625C07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4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Iceland</w:t>
            </w:r>
          </w:p>
        </w:tc>
        <w:tc>
          <w:tcPr>
            <w:tcW w:w="624" w:type="dxa"/>
          </w:tcPr>
          <w:p w:rsidR="003929A8" w:rsidRPr="00F32504" w:rsidRDefault="002D5640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?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625C07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7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ICES</w:t>
            </w:r>
          </w:p>
        </w:tc>
        <w:tc>
          <w:tcPr>
            <w:tcW w:w="624" w:type="dxa"/>
          </w:tcPr>
          <w:p w:rsidR="003929A8" w:rsidRPr="00F32504" w:rsidRDefault="00C33968" w:rsidP="00B7664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X</w:t>
            </w:r>
            <w:r w:rsidR="00C177DE"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483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432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573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594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464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593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1013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96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CF4304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6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India</w:t>
            </w:r>
          </w:p>
        </w:tc>
        <w:tc>
          <w:tcPr>
            <w:tcW w:w="624" w:type="dxa"/>
          </w:tcPr>
          <w:p w:rsidR="003929A8" w:rsidRPr="00F32504" w:rsidRDefault="002D5640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2D5640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="003929A8"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440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394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440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718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492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546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855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1034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910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783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991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1073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1050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798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60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59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28603D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50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Indonesia</w:t>
            </w:r>
          </w:p>
        </w:tc>
        <w:tc>
          <w:tcPr>
            <w:tcW w:w="624" w:type="dxa"/>
          </w:tcPr>
          <w:p w:rsidR="003929A8" w:rsidRPr="00F32504" w:rsidRDefault="002D5640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496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9</w:t>
            </w:r>
            <w:r w:rsidR="002D5640"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500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439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82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77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9A7BDD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56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IOC</w:t>
            </w:r>
          </w:p>
        </w:tc>
        <w:tc>
          <w:tcPr>
            <w:tcW w:w="624" w:type="dxa"/>
          </w:tcPr>
          <w:p w:rsidR="003929A8" w:rsidRPr="00F32504" w:rsidRDefault="002D5640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88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27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109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9A7BDD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10</w:t>
            </w:r>
          </w:p>
        </w:tc>
      </w:tr>
      <w:tr w:rsidR="00CA4A50" w:rsidRPr="00F148A6" w:rsidTr="00896C30">
        <w:trPr>
          <w:trHeight w:val="6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ind w:left="176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IOC-HA</w:t>
            </w:r>
          </w:p>
        </w:tc>
        <w:tc>
          <w:tcPr>
            <w:tcW w:w="624" w:type="dxa"/>
          </w:tcPr>
          <w:p w:rsidR="003929A8" w:rsidRPr="00F32504" w:rsidRDefault="002D5640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x</w:t>
            </w:r>
            <w:r w:rsidR="00CA36F6"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xx 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IOTC</w:t>
            </w:r>
          </w:p>
        </w:tc>
        <w:tc>
          <w:tcPr>
            <w:tcW w:w="624" w:type="dxa"/>
          </w:tcPr>
          <w:p w:rsidR="003929A8" w:rsidRPr="00F32504" w:rsidRDefault="002D5640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?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469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9A7BDD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4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Iran</w:t>
            </w:r>
          </w:p>
        </w:tc>
        <w:tc>
          <w:tcPr>
            <w:tcW w:w="624" w:type="dxa"/>
          </w:tcPr>
          <w:p w:rsidR="003929A8" w:rsidRPr="00F32504" w:rsidRDefault="002D5640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2D5640" w:rsidP="002D5640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43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229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26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B9156A" w:rsidP="00095C50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sz w:val="14"/>
                <w:szCs w:val="14"/>
                <w:lang w:val="en-US"/>
              </w:rPr>
              <w:t>5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Ireland</w:t>
            </w:r>
          </w:p>
        </w:tc>
        <w:tc>
          <w:tcPr>
            <w:tcW w:w="624" w:type="dxa"/>
          </w:tcPr>
          <w:p w:rsidR="003929A8" w:rsidRPr="00F32504" w:rsidRDefault="002D5640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2D5640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24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B9156A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Italy</w:t>
            </w:r>
          </w:p>
        </w:tc>
        <w:tc>
          <w:tcPr>
            <w:tcW w:w="624" w:type="dxa"/>
          </w:tcPr>
          <w:p w:rsidR="003929A8" w:rsidRPr="00F32504" w:rsidRDefault="002D5640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179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2D5640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485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475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846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883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397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402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168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A01674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IUCN</w:t>
            </w:r>
          </w:p>
        </w:tc>
        <w:tc>
          <w:tcPr>
            <w:tcW w:w="624" w:type="dxa"/>
          </w:tcPr>
          <w:p w:rsidR="003929A8" w:rsidRPr="00F32504" w:rsidRDefault="002D5640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?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2D5640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0 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2D5640" w:rsidP="002D5640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="003929A8"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2D5640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="003929A8"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2D5640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="003929A8"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2D5640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="003929A8"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2D5640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="003929A8"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2D5640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="003929A8"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2D5640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="003929A8"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2D5640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="003929A8"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A01674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Japan</w:t>
            </w:r>
          </w:p>
        </w:tc>
        <w:tc>
          <w:tcPr>
            <w:tcW w:w="624" w:type="dxa"/>
          </w:tcPr>
          <w:p w:rsidR="003929A8" w:rsidRPr="00F32504" w:rsidRDefault="00C869EC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35</w:t>
            </w:r>
            <w:r w:rsidR="002D5640"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*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2D5640" w:rsidP="002D5640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880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890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880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880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880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850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750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750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1855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891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1391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971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362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808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89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93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91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2E6210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89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lastRenderedPageBreak/>
              <w:t>Kenya</w:t>
            </w:r>
          </w:p>
        </w:tc>
        <w:tc>
          <w:tcPr>
            <w:tcW w:w="624" w:type="dxa"/>
          </w:tcPr>
          <w:p w:rsidR="003929A8" w:rsidRPr="00F32504" w:rsidRDefault="002D5640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100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59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85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386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715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21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BA39EC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20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Korea Rep.</w:t>
            </w:r>
          </w:p>
        </w:tc>
        <w:tc>
          <w:tcPr>
            <w:tcW w:w="624" w:type="dxa"/>
          </w:tcPr>
          <w:p w:rsidR="003929A8" w:rsidRPr="00F32504" w:rsidRDefault="00E53190" w:rsidP="00E531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130*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279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250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450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18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18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A6189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18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Laos</w:t>
            </w:r>
          </w:p>
        </w:tc>
        <w:tc>
          <w:tcPr>
            <w:tcW w:w="624" w:type="dxa"/>
          </w:tcPr>
          <w:p w:rsidR="003929A8" w:rsidRPr="00F32504" w:rsidRDefault="00DC6DC5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7*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912B61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Lithuania</w:t>
            </w:r>
          </w:p>
        </w:tc>
        <w:tc>
          <w:tcPr>
            <w:tcW w:w="624" w:type="dxa"/>
          </w:tcPr>
          <w:p w:rsidR="003929A8" w:rsidRPr="00F32504" w:rsidRDefault="00B76642" w:rsidP="00C177D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AE128F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Mauritania</w:t>
            </w:r>
          </w:p>
        </w:tc>
        <w:tc>
          <w:tcPr>
            <w:tcW w:w="624" w:type="dxa"/>
          </w:tcPr>
          <w:p w:rsidR="003929A8" w:rsidRPr="00F32504" w:rsidRDefault="00F32504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?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912B61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Mexico</w:t>
            </w:r>
          </w:p>
        </w:tc>
        <w:tc>
          <w:tcPr>
            <w:tcW w:w="624" w:type="dxa"/>
          </w:tcPr>
          <w:p w:rsidR="003929A8" w:rsidRPr="00F32504" w:rsidRDefault="008F4E54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8F4E54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="008F4E54"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94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219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339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240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240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312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357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552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495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629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63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63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66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D93E34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66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Morocco</w:t>
            </w:r>
          </w:p>
        </w:tc>
        <w:tc>
          <w:tcPr>
            <w:tcW w:w="624" w:type="dxa"/>
          </w:tcPr>
          <w:p w:rsidR="003929A8" w:rsidRPr="00F32504" w:rsidRDefault="008F4E54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D93E34" w:rsidP="00095C5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13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Mozambique </w:t>
            </w:r>
          </w:p>
        </w:tc>
        <w:tc>
          <w:tcPr>
            <w:tcW w:w="624" w:type="dxa"/>
          </w:tcPr>
          <w:p w:rsidR="003929A8" w:rsidRPr="00F32504" w:rsidRDefault="008F4E54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5D353B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NACA</w:t>
            </w:r>
          </w:p>
        </w:tc>
        <w:tc>
          <w:tcPr>
            <w:tcW w:w="624" w:type="dxa"/>
          </w:tcPr>
          <w:p w:rsidR="003929A8" w:rsidRPr="00F32504" w:rsidRDefault="008F4E54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?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CB5387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NAFO</w:t>
            </w:r>
          </w:p>
        </w:tc>
        <w:tc>
          <w:tcPr>
            <w:tcW w:w="624" w:type="dxa"/>
          </w:tcPr>
          <w:p w:rsidR="003929A8" w:rsidRPr="00F32504" w:rsidRDefault="008F4E54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92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8F4E54" w:rsidP="008F4E54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77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81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B926DA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Namibia</w:t>
            </w:r>
          </w:p>
        </w:tc>
        <w:tc>
          <w:tcPr>
            <w:tcW w:w="624" w:type="dxa"/>
          </w:tcPr>
          <w:p w:rsidR="003929A8" w:rsidRPr="00F32504" w:rsidRDefault="00CA36F6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377CB4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Nigeria</w:t>
            </w:r>
          </w:p>
        </w:tc>
        <w:tc>
          <w:tcPr>
            <w:tcW w:w="624" w:type="dxa"/>
          </w:tcPr>
          <w:p w:rsidR="003929A8" w:rsidRPr="00F32504" w:rsidRDefault="00CA36F6" w:rsidP="00680FA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</w:t>
            </w:r>
            <w:r w:rsidR="00680FA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71*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CA36F6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214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118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37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39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377CB4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38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Norway</w:t>
            </w:r>
          </w:p>
        </w:tc>
        <w:tc>
          <w:tcPr>
            <w:tcW w:w="624" w:type="dxa"/>
          </w:tcPr>
          <w:p w:rsidR="003929A8" w:rsidRPr="00F32504" w:rsidRDefault="00CA36F6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67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CA36F6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="00CA36F6"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48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199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210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150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268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245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391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437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255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269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570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49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377CB4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24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Peru</w:t>
            </w:r>
          </w:p>
        </w:tc>
        <w:tc>
          <w:tcPr>
            <w:tcW w:w="624" w:type="dxa"/>
          </w:tcPr>
          <w:p w:rsidR="003929A8" w:rsidRPr="00F32504" w:rsidRDefault="00CA36F6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50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54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32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377CB4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31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PIMRIS</w:t>
            </w:r>
          </w:p>
        </w:tc>
        <w:tc>
          <w:tcPr>
            <w:tcW w:w="624" w:type="dxa"/>
          </w:tcPr>
          <w:p w:rsidR="003929A8" w:rsidRPr="00F32504" w:rsidRDefault="00CA36F6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73D1C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F32504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Philippines</w:t>
            </w:r>
          </w:p>
        </w:tc>
        <w:tc>
          <w:tcPr>
            <w:tcW w:w="624" w:type="dxa"/>
          </w:tcPr>
          <w:p w:rsidR="003929A8" w:rsidRPr="00F32504" w:rsidRDefault="00CA36F6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170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40</w:t>
            </w:r>
            <w:r w:rsidR="00CA36F6"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300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E426C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Poland</w:t>
            </w:r>
          </w:p>
        </w:tc>
        <w:tc>
          <w:tcPr>
            <w:tcW w:w="624" w:type="dxa"/>
          </w:tcPr>
          <w:p w:rsidR="003929A8" w:rsidRPr="00F32504" w:rsidRDefault="00C611D4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92*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CA36F6" w:rsidP="00CA36F6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150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129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184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189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218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210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188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87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C436B9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Portugal</w:t>
            </w:r>
          </w:p>
        </w:tc>
        <w:tc>
          <w:tcPr>
            <w:tcW w:w="624" w:type="dxa"/>
          </w:tcPr>
          <w:p w:rsidR="003929A8" w:rsidRPr="00F32504" w:rsidRDefault="00CA36F6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CA36F6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26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BE31B9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27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624" w:type="dxa"/>
          </w:tcPr>
          <w:p w:rsidR="003929A8" w:rsidRPr="00F32504" w:rsidRDefault="00CA36F6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106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CA36F6" w:rsidP="00CA36F6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255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349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423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703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682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460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489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692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599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398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279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307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371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33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E13EE3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19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SEAFDEC</w:t>
            </w:r>
          </w:p>
        </w:tc>
        <w:tc>
          <w:tcPr>
            <w:tcW w:w="624" w:type="dxa"/>
          </w:tcPr>
          <w:p w:rsidR="003929A8" w:rsidRPr="00F32504" w:rsidRDefault="00CA36F6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121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CA36F6" w:rsidP="00CA36F6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209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209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18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CE6D86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19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896C30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SPC</w:t>
            </w:r>
          </w:p>
        </w:tc>
        <w:tc>
          <w:tcPr>
            <w:tcW w:w="624" w:type="dxa"/>
          </w:tcPr>
          <w:p w:rsidR="003929A8" w:rsidRPr="00F32504" w:rsidRDefault="00CA36F6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154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38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CE6D86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38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Senegal</w:t>
            </w:r>
          </w:p>
        </w:tc>
        <w:tc>
          <w:tcPr>
            <w:tcW w:w="624" w:type="dxa"/>
          </w:tcPr>
          <w:p w:rsidR="003929A8" w:rsidRPr="00F32504" w:rsidRDefault="001468FC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CE6D86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ind w:left="176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SIPAM (FAO)</w:t>
            </w:r>
          </w:p>
        </w:tc>
        <w:tc>
          <w:tcPr>
            <w:tcW w:w="624" w:type="dxa"/>
          </w:tcPr>
          <w:p w:rsidR="003929A8" w:rsidRPr="00F32504" w:rsidRDefault="0056407F" w:rsidP="00C177D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x</w:t>
            </w:r>
            <w:r w:rsidR="00141787"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xx 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18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CE6D86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Spain</w:t>
            </w:r>
          </w:p>
        </w:tc>
        <w:tc>
          <w:tcPr>
            <w:tcW w:w="624" w:type="dxa"/>
          </w:tcPr>
          <w:p w:rsidR="003929A8" w:rsidRPr="00F32504" w:rsidRDefault="00CA36F6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403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138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A61DE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Sweden</w:t>
            </w:r>
          </w:p>
        </w:tc>
        <w:tc>
          <w:tcPr>
            <w:tcW w:w="624" w:type="dxa"/>
          </w:tcPr>
          <w:p w:rsidR="003929A8" w:rsidRPr="00F32504" w:rsidRDefault="0056407F" w:rsidP="0056407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56407F" w:rsidP="00CA36F6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D22DA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0 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D22DA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0 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318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A61DE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Tanzania</w:t>
            </w:r>
          </w:p>
        </w:tc>
        <w:tc>
          <w:tcPr>
            <w:tcW w:w="624" w:type="dxa"/>
          </w:tcPr>
          <w:p w:rsidR="003929A8" w:rsidRPr="00F32504" w:rsidRDefault="001468FC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37201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Thailand</w:t>
            </w:r>
          </w:p>
        </w:tc>
        <w:tc>
          <w:tcPr>
            <w:tcW w:w="624" w:type="dxa"/>
          </w:tcPr>
          <w:p w:rsidR="003929A8" w:rsidRPr="00F32504" w:rsidRDefault="001468FC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17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37201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17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Tunisia</w:t>
            </w:r>
          </w:p>
        </w:tc>
        <w:tc>
          <w:tcPr>
            <w:tcW w:w="624" w:type="dxa"/>
          </w:tcPr>
          <w:p w:rsidR="003929A8" w:rsidRPr="00F32504" w:rsidRDefault="001468FC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15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21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37201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Uganda</w:t>
            </w:r>
          </w:p>
        </w:tc>
        <w:tc>
          <w:tcPr>
            <w:tcW w:w="624" w:type="dxa"/>
          </w:tcPr>
          <w:p w:rsidR="003929A8" w:rsidRPr="00F32504" w:rsidRDefault="00C611D4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95*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1468FC" w:rsidP="001468FC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107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63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37201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UK</w:t>
            </w:r>
          </w:p>
        </w:tc>
        <w:tc>
          <w:tcPr>
            <w:tcW w:w="624" w:type="dxa"/>
          </w:tcPr>
          <w:p w:rsidR="003929A8" w:rsidRPr="00F32504" w:rsidRDefault="001468FC" w:rsidP="00C611D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4</w:t>
            </w:r>
            <w:r w:rsidR="00C611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7</w:t>
            </w: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  <w:r w:rsidR="00C611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*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1468FC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3929A8"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25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85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268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313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461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618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1286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1282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683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1792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1759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1609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1212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1288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1473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82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78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74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69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46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37201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35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Ukraine</w:t>
            </w:r>
          </w:p>
        </w:tc>
        <w:tc>
          <w:tcPr>
            <w:tcW w:w="624" w:type="dxa"/>
          </w:tcPr>
          <w:p w:rsidR="003929A8" w:rsidRPr="00F32504" w:rsidRDefault="00C611D4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110*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1468FC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="001468FC"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92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163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156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290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289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37201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19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UN</w:t>
            </w:r>
          </w:p>
        </w:tc>
        <w:tc>
          <w:tcPr>
            <w:tcW w:w="624" w:type="dxa"/>
          </w:tcPr>
          <w:p w:rsidR="003929A8" w:rsidRPr="00F32504" w:rsidRDefault="001468FC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1468FC" w:rsidP="001468FC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116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172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195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21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737201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UNEP</w:t>
            </w:r>
          </w:p>
        </w:tc>
        <w:tc>
          <w:tcPr>
            <w:tcW w:w="624" w:type="dxa"/>
          </w:tcPr>
          <w:p w:rsidR="003929A8" w:rsidRPr="00F32504" w:rsidRDefault="001468FC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00253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12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Uruguay</w:t>
            </w:r>
          </w:p>
        </w:tc>
        <w:tc>
          <w:tcPr>
            <w:tcW w:w="624" w:type="dxa"/>
          </w:tcPr>
          <w:p w:rsidR="003929A8" w:rsidRPr="00F32504" w:rsidRDefault="001468FC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21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40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34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77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00253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15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USA</w:t>
            </w:r>
          </w:p>
        </w:tc>
        <w:tc>
          <w:tcPr>
            <w:tcW w:w="624" w:type="dxa"/>
          </w:tcPr>
          <w:p w:rsidR="003929A8" w:rsidRPr="00F32504" w:rsidRDefault="001468FC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862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1468FC" w:rsidP="001468FC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339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5331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3857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1544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3056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4765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3260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2053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1631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1455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1918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1803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2359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1931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sz w:val="14"/>
                <w:szCs w:val="14"/>
                <w:lang w:val="en-US"/>
              </w:rPr>
              <w:t>368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sz w:val="14"/>
                <w:szCs w:val="14"/>
                <w:lang w:val="en-US"/>
              </w:rPr>
              <w:t>368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365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365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365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096F74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308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Viet Nam</w:t>
            </w:r>
          </w:p>
        </w:tc>
        <w:tc>
          <w:tcPr>
            <w:tcW w:w="624" w:type="dxa"/>
          </w:tcPr>
          <w:p w:rsidR="003929A8" w:rsidRPr="00F32504" w:rsidRDefault="001468FC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18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101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36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146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102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17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FB7C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10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WCPFC</w:t>
            </w:r>
          </w:p>
        </w:tc>
        <w:tc>
          <w:tcPr>
            <w:tcW w:w="624" w:type="dxa"/>
          </w:tcPr>
          <w:p w:rsidR="003929A8" w:rsidRPr="00F32504" w:rsidRDefault="001468FC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FB7C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0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WorldFish</w:t>
            </w:r>
            <w:proofErr w:type="spellEnd"/>
          </w:p>
        </w:tc>
        <w:tc>
          <w:tcPr>
            <w:tcW w:w="624" w:type="dxa"/>
          </w:tcPr>
          <w:p w:rsidR="003929A8" w:rsidRPr="00F32504" w:rsidRDefault="001468FC" w:rsidP="00C3396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25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66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69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251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FB7C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CA4A50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ProQuest</w:t>
            </w:r>
          </w:p>
        </w:tc>
        <w:tc>
          <w:tcPr>
            <w:tcW w:w="624" w:type="dxa"/>
          </w:tcPr>
          <w:p w:rsidR="003929A8" w:rsidRPr="00F32504" w:rsidRDefault="001468FC" w:rsidP="001468FC">
            <w:pPr>
              <w:ind w:left="-153" w:right="-147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112157</w:t>
            </w:r>
          </w:p>
        </w:tc>
        <w:tc>
          <w:tcPr>
            <w:tcW w:w="625" w:type="dxa"/>
            <w:noWrap/>
            <w:hideMark/>
          </w:tcPr>
          <w:p w:rsidR="003929A8" w:rsidRPr="00F32504" w:rsidRDefault="001468FC" w:rsidP="001468FC">
            <w:pPr>
              <w:ind w:right="-89"/>
              <w:jc w:val="right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141986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135190</w:t>
            </w:r>
          </w:p>
        </w:tc>
        <w:tc>
          <w:tcPr>
            <w:tcW w:w="77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114978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81532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83033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61482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60695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81723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69617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47748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27393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22773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23793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24875</w:t>
            </w:r>
          </w:p>
        </w:tc>
        <w:tc>
          <w:tcPr>
            <w:tcW w:w="626" w:type="dxa"/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24799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21873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sz w:val="14"/>
                <w:szCs w:val="14"/>
                <w:lang w:val="en-US"/>
              </w:rPr>
              <w:t>1428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sz w:val="14"/>
                <w:szCs w:val="14"/>
                <w:lang w:val="en-US"/>
              </w:rPr>
              <w:t>1441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1451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1454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DC6DC5" w:rsidRDefault="003929A8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1506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9A8" w:rsidRPr="00DC6DC5" w:rsidRDefault="00FB7C1D" w:rsidP="00D22DA1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  <w:r w:rsidRPr="00DC6DC5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1611</w:t>
            </w:r>
          </w:p>
        </w:tc>
      </w:tr>
      <w:tr w:rsidR="00CA4A50" w:rsidRPr="00F148A6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148A6" w:rsidRDefault="003929A8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148A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Trust Fund</w:t>
            </w:r>
          </w:p>
        </w:tc>
        <w:tc>
          <w:tcPr>
            <w:tcW w:w="624" w:type="dxa"/>
            <w:vAlign w:val="center"/>
          </w:tcPr>
          <w:p w:rsidR="003929A8" w:rsidRPr="00F32504" w:rsidRDefault="00CA36F6" w:rsidP="00C33968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/>
              </w:rPr>
              <w:t>1353</w:t>
            </w:r>
          </w:p>
        </w:tc>
        <w:tc>
          <w:tcPr>
            <w:tcW w:w="625" w:type="dxa"/>
            <w:noWrap/>
            <w:vAlign w:val="center"/>
            <w:hideMark/>
          </w:tcPr>
          <w:p w:rsidR="003929A8" w:rsidRPr="00F32504" w:rsidRDefault="00CA36F6" w:rsidP="00CA36F6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1220</w:t>
            </w:r>
          </w:p>
        </w:tc>
        <w:tc>
          <w:tcPr>
            <w:tcW w:w="77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986</w:t>
            </w:r>
          </w:p>
        </w:tc>
        <w:tc>
          <w:tcPr>
            <w:tcW w:w="77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1125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287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1572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587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4047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533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383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  <w:t>6819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F148A6" w:rsidRDefault="003929A8" w:rsidP="003E64F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929A8" w:rsidRPr="00F148A6" w:rsidRDefault="003929A8" w:rsidP="00D22DA1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929A8" w:rsidRPr="00F148A6" w:rsidRDefault="003929A8" w:rsidP="00D22DA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929A8" w:rsidRPr="00F148A6" w:rsidRDefault="003929A8" w:rsidP="00D22DA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929A8" w:rsidRPr="00F148A6" w:rsidRDefault="003929A8" w:rsidP="00D22DA1">
            <w:pPr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29A8" w:rsidRPr="00F148A6" w:rsidRDefault="003929A8" w:rsidP="00D22DA1">
            <w:pPr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497B21" w:rsidRPr="00F32504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497B21" w:rsidRPr="00F32504" w:rsidRDefault="00497B21" w:rsidP="00497B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624" w:type="dxa"/>
            <w:vAlign w:val="center"/>
          </w:tcPr>
          <w:p w:rsidR="00497B21" w:rsidRPr="00F32504" w:rsidRDefault="00FF6BFE" w:rsidP="00FF6BFE">
            <w:pPr>
              <w:ind w:left="-153" w:right="-147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120038</w:t>
            </w:r>
          </w:p>
        </w:tc>
        <w:tc>
          <w:tcPr>
            <w:tcW w:w="625" w:type="dxa"/>
            <w:noWrap/>
            <w:vAlign w:val="center"/>
            <w:hideMark/>
          </w:tcPr>
          <w:p w:rsidR="00497B21" w:rsidRPr="00F32504" w:rsidRDefault="00FC2928" w:rsidP="002E6CDB">
            <w:pPr>
              <w:ind w:left="-69" w:right="-89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15776</w:t>
            </w:r>
            <w:r w:rsidR="002E6CDB"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776" w:type="dxa"/>
            <w:noWrap/>
            <w:vAlign w:val="center"/>
            <w:hideMark/>
          </w:tcPr>
          <w:p w:rsidR="00497B21" w:rsidRPr="00F32504" w:rsidRDefault="00497B21" w:rsidP="00FF6BFE">
            <w:pPr>
              <w:ind w:left="-127" w:right="-32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147509</w:t>
            </w:r>
          </w:p>
        </w:tc>
        <w:tc>
          <w:tcPr>
            <w:tcW w:w="776" w:type="dxa"/>
            <w:noWrap/>
            <w:vAlign w:val="center"/>
            <w:hideMark/>
          </w:tcPr>
          <w:p w:rsidR="00497B21" w:rsidRPr="00F32504" w:rsidRDefault="00497B21" w:rsidP="00FF6BFE">
            <w:pPr>
              <w:ind w:left="-42" w:right="-116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126111</w:t>
            </w:r>
          </w:p>
        </w:tc>
        <w:tc>
          <w:tcPr>
            <w:tcW w:w="626" w:type="dxa"/>
            <w:noWrap/>
            <w:vAlign w:val="center"/>
            <w:hideMark/>
          </w:tcPr>
          <w:p w:rsidR="00497B21" w:rsidRPr="00F32504" w:rsidRDefault="00497B21" w:rsidP="00FF6BFE">
            <w:pPr>
              <w:ind w:left="-100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100560</w:t>
            </w:r>
          </w:p>
        </w:tc>
        <w:tc>
          <w:tcPr>
            <w:tcW w:w="626" w:type="dxa"/>
            <w:noWrap/>
            <w:vAlign w:val="center"/>
            <w:hideMark/>
          </w:tcPr>
          <w:p w:rsidR="00497B21" w:rsidRPr="00F32504" w:rsidRDefault="00497B21" w:rsidP="00497B2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98358</w:t>
            </w:r>
          </w:p>
        </w:tc>
        <w:tc>
          <w:tcPr>
            <w:tcW w:w="626" w:type="dxa"/>
            <w:noWrap/>
            <w:vAlign w:val="center"/>
            <w:hideMark/>
          </w:tcPr>
          <w:p w:rsidR="00497B21" w:rsidRPr="00F32504" w:rsidRDefault="00497B21" w:rsidP="00497B2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74415</w:t>
            </w:r>
          </w:p>
        </w:tc>
        <w:tc>
          <w:tcPr>
            <w:tcW w:w="626" w:type="dxa"/>
            <w:noWrap/>
            <w:vAlign w:val="center"/>
            <w:hideMark/>
          </w:tcPr>
          <w:p w:rsidR="00497B21" w:rsidRPr="00F32504" w:rsidRDefault="00497B21" w:rsidP="00497B2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77083</w:t>
            </w:r>
          </w:p>
        </w:tc>
        <w:tc>
          <w:tcPr>
            <w:tcW w:w="626" w:type="dxa"/>
            <w:noWrap/>
            <w:vAlign w:val="center"/>
            <w:hideMark/>
          </w:tcPr>
          <w:p w:rsidR="00497B21" w:rsidRPr="00F32504" w:rsidRDefault="00497B21" w:rsidP="00497B2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96657</w:t>
            </w:r>
          </w:p>
        </w:tc>
        <w:tc>
          <w:tcPr>
            <w:tcW w:w="626" w:type="dxa"/>
            <w:noWrap/>
            <w:vAlign w:val="center"/>
            <w:hideMark/>
          </w:tcPr>
          <w:p w:rsidR="00497B21" w:rsidRPr="00F32504" w:rsidRDefault="00497B21" w:rsidP="00497B2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85354</w:t>
            </w:r>
          </w:p>
        </w:tc>
        <w:tc>
          <w:tcPr>
            <w:tcW w:w="626" w:type="dxa"/>
            <w:noWrap/>
            <w:vAlign w:val="center"/>
            <w:hideMark/>
          </w:tcPr>
          <w:p w:rsidR="00497B21" w:rsidRPr="00F32504" w:rsidRDefault="00497B21" w:rsidP="00497B2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62061</w:t>
            </w:r>
          </w:p>
        </w:tc>
        <w:tc>
          <w:tcPr>
            <w:tcW w:w="626" w:type="dxa"/>
            <w:noWrap/>
            <w:vAlign w:val="center"/>
            <w:hideMark/>
          </w:tcPr>
          <w:p w:rsidR="00497B21" w:rsidRPr="00F32504" w:rsidRDefault="00497B21" w:rsidP="00497B2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43381</w:t>
            </w:r>
          </w:p>
        </w:tc>
        <w:tc>
          <w:tcPr>
            <w:tcW w:w="626" w:type="dxa"/>
            <w:noWrap/>
            <w:vAlign w:val="center"/>
            <w:hideMark/>
          </w:tcPr>
          <w:p w:rsidR="00497B21" w:rsidRPr="00F32504" w:rsidRDefault="00497B21" w:rsidP="00497B2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38515</w:t>
            </w:r>
          </w:p>
        </w:tc>
        <w:tc>
          <w:tcPr>
            <w:tcW w:w="626" w:type="dxa"/>
            <w:noWrap/>
            <w:vAlign w:val="center"/>
            <w:hideMark/>
          </w:tcPr>
          <w:p w:rsidR="00497B21" w:rsidRPr="00F32504" w:rsidRDefault="00497B21" w:rsidP="00497B2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40074</w:t>
            </w:r>
          </w:p>
        </w:tc>
        <w:tc>
          <w:tcPr>
            <w:tcW w:w="626" w:type="dxa"/>
            <w:noWrap/>
            <w:vAlign w:val="center"/>
            <w:hideMark/>
          </w:tcPr>
          <w:p w:rsidR="00497B21" w:rsidRPr="00F32504" w:rsidRDefault="00497B21" w:rsidP="00497B2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41771</w:t>
            </w:r>
          </w:p>
        </w:tc>
        <w:tc>
          <w:tcPr>
            <w:tcW w:w="626" w:type="dxa"/>
            <w:noWrap/>
            <w:vAlign w:val="center"/>
            <w:hideMark/>
          </w:tcPr>
          <w:p w:rsidR="00497B21" w:rsidRPr="00F32504" w:rsidRDefault="00497B21" w:rsidP="00497B2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42267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497B21" w:rsidRPr="00F32504" w:rsidRDefault="00497B21" w:rsidP="00497B2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37788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97B21" w:rsidRPr="00F32504" w:rsidRDefault="00497B21" w:rsidP="00497B21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97B21" w:rsidRPr="00F32504" w:rsidRDefault="00497B21" w:rsidP="00497B21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F32504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3589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97B21" w:rsidRPr="00F32504" w:rsidRDefault="00497B21" w:rsidP="00497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3250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3572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97B21" w:rsidRPr="00F32504" w:rsidRDefault="00497B21" w:rsidP="00497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3250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3582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97B21" w:rsidRPr="00F32504" w:rsidRDefault="00497B21" w:rsidP="00497B21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3250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3503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B21" w:rsidRPr="00F32504" w:rsidRDefault="00FB7C1D" w:rsidP="00497B21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F3250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3434</w:t>
            </w:r>
          </w:p>
        </w:tc>
      </w:tr>
      <w:tr w:rsidR="00CA4A50" w:rsidRPr="00F32504" w:rsidTr="00896C30">
        <w:trPr>
          <w:trHeight w:val="208"/>
          <w:jc w:val="center"/>
        </w:trPr>
        <w:tc>
          <w:tcPr>
            <w:tcW w:w="1556" w:type="dxa"/>
            <w:noWrap/>
            <w:hideMark/>
          </w:tcPr>
          <w:p w:rsidR="003929A8" w:rsidRPr="00F32504" w:rsidRDefault="003929A8" w:rsidP="003E64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3250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Partner-only</w:t>
            </w:r>
          </w:p>
        </w:tc>
        <w:tc>
          <w:tcPr>
            <w:tcW w:w="624" w:type="dxa"/>
            <w:vAlign w:val="center"/>
          </w:tcPr>
          <w:p w:rsidR="003929A8" w:rsidRPr="00F32504" w:rsidRDefault="00680FA9" w:rsidP="007101B1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8</w:t>
            </w:r>
            <w:r w:rsidR="00C869E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56</w:t>
            </w:r>
            <w:r w:rsidR="007101B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625" w:type="dxa"/>
            <w:noWrap/>
            <w:vAlign w:val="center"/>
            <w:hideMark/>
          </w:tcPr>
          <w:p w:rsidR="003929A8" w:rsidRPr="00F32504" w:rsidRDefault="003929A8" w:rsidP="00165439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="00FC2928"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57</w:t>
            </w:r>
            <w:r w:rsidR="00165439"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82</w:t>
            </w:r>
          </w:p>
        </w:tc>
        <w:tc>
          <w:tcPr>
            <w:tcW w:w="77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12319</w:t>
            </w:r>
          </w:p>
        </w:tc>
        <w:tc>
          <w:tcPr>
            <w:tcW w:w="77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11133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19028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15325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12933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16388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14934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15737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14313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15988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15742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16281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16896</w:t>
            </w:r>
          </w:p>
        </w:tc>
        <w:tc>
          <w:tcPr>
            <w:tcW w:w="626" w:type="dxa"/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17468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3929A8" w:rsidRPr="00F32504" w:rsidRDefault="003929A8" w:rsidP="003E64F1">
            <w:pPr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250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15915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F32504" w:rsidRDefault="003929A8" w:rsidP="003E64F1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F32504" w:rsidRDefault="003929A8" w:rsidP="003E64F1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F32504" w:rsidRDefault="003929A8" w:rsidP="003E64F1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F32504" w:rsidRDefault="003929A8" w:rsidP="003E64F1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9A8" w:rsidRPr="00F32504" w:rsidRDefault="003929A8" w:rsidP="003E64F1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29A8" w:rsidRPr="00F32504" w:rsidRDefault="003929A8" w:rsidP="003E64F1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D22DA1" w:rsidRDefault="00F831F3" w:rsidP="00DC6DC5">
      <w:pPr>
        <w:spacing w:before="120"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F32504">
        <w:rPr>
          <w:rFonts w:ascii="Arial" w:hAnsi="Arial" w:cs="Arial"/>
          <w:b/>
          <w:sz w:val="20"/>
          <w:szCs w:val="20"/>
        </w:rPr>
        <w:t>T</w:t>
      </w:r>
      <w:r w:rsidRPr="00F148A6">
        <w:rPr>
          <w:rFonts w:ascii="Arial" w:hAnsi="Arial" w:cs="Arial"/>
          <w:b/>
          <w:sz w:val="20"/>
          <w:szCs w:val="20"/>
        </w:rPr>
        <w:t xml:space="preserve">OTAL NUMBER </w:t>
      </w:r>
      <w:r w:rsidR="00C14D9A" w:rsidRPr="00F148A6">
        <w:rPr>
          <w:rFonts w:ascii="Arial" w:hAnsi="Arial" w:cs="Arial"/>
          <w:b/>
          <w:sz w:val="20"/>
          <w:szCs w:val="20"/>
        </w:rPr>
        <w:t>OF</w:t>
      </w:r>
      <w:r w:rsidRPr="00F148A6">
        <w:rPr>
          <w:rFonts w:ascii="Arial" w:hAnsi="Arial" w:cs="Arial"/>
          <w:b/>
          <w:sz w:val="20"/>
          <w:szCs w:val="20"/>
        </w:rPr>
        <w:t xml:space="preserve"> ASFA RECORDS ON PROQU</w:t>
      </w:r>
      <w:r w:rsidRPr="00F831F3">
        <w:rPr>
          <w:rFonts w:ascii="Arial" w:hAnsi="Arial" w:cs="Arial"/>
          <w:b/>
          <w:sz w:val="20"/>
          <w:szCs w:val="20"/>
        </w:rPr>
        <w:t xml:space="preserve">EST PLATFORM AS OF </w:t>
      </w:r>
      <w:r w:rsidR="00C13CA4">
        <w:rPr>
          <w:rFonts w:ascii="Arial" w:hAnsi="Arial" w:cs="Arial"/>
          <w:b/>
          <w:sz w:val="20"/>
          <w:szCs w:val="20"/>
        </w:rPr>
        <w:t>9 Ju</w:t>
      </w:r>
      <w:r w:rsidR="00C13CA4" w:rsidRPr="00F148A6">
        <w:rPr>
          <w:rFonts w:ascii="Arial" w:hAnsi="Arial" w:cs="Arial"/>
          <w:b/>
          <w:sz w:val="20"/>
          <w:szCs w:val="20"/>
        </w:rPr>
        <w:t>ne</w:t>
      </w:r>
      <w:r w:rsidR="00C13CA4" w:rsidRPr="00F148A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B07FA" w:rsidRPr="00F148A6">
        <w:rPr>
          <w:rFonts w:ascii="Arial" w:hAnsi="Arial" w:cs="Arial"/>
          <w:b/>
          <w:color w:val="000000" w:themeColor="text1"/>
          <w:sz w:val="20"/>
          <w:szCs w:val="20"/>
        </w:rPr>
        <w:t xml:space="preserve">2016 = </w:t>
      </w:r>
      <w:r w:rsidR="00C13CA4" w:rsidRPr="00F148A6">
        <w:rPr>
          <w:rFonts w:ascii="Arial" w:hAnsi="Arial" w:cs="Arial"/>
          <w:b/>
          <w:color w:val="000000" w:themeColor="text1"/>
          <w:sz w:val="20"/>
          <w:szCs w:val="20"/>
        </w:rPr>
        <w:t>2,184,140</w:t>
      </w:r>
    </w:p>
    <w:sectPr w:rsidR="00D22DA1" w:rsidSect="00896C30">
      <w:pgSz w:w="16840" w:h="11907" w:orient="landscape" w:code="9"/>
      <w:pgMar w:top="680" w:right="851" w:bottom="680" w:left="56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F8" w:rsidRDefault="00CC5CF8" w:rsidP="00F831F3">
      <w:pPr>
        <w:spacing w:after="0" w:line="240" w:lineRule="auto"/>
      </w:pPr>
      <w:r>
        <w:separator/>
      </w:r>
    </w:p>
  </w:endnote>
  <w:endnote w:type="continuationSeparator" w:id="0">
    <w:p w:rsidR="00CC5CF8" w:rsidRDefault="00CC5CF8" w:rsidP="00F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F8" w:rsidRDefault="00CC5CF8" w:rsidP="00F831F3">
      <w:pPr>
        <w:spacing w:after="0" w:line="240" w:lineRule="auto"/>
      </w:pPr>
      <w:r>
        <w:separator/>
      </w:r>
    </w:p>
  </w:footnote>
  <w:footnote w:type="continuationSeparator" w:id="0">
    <w:p w:rsidR="00CC5CF8" w:rsidRDefault="00CC5CF8" w:rsidP="00F831F3">
      <w:pPr>
        <w:spacing w:after="0" w:line="240" w:lineRule="auto"/>
      </w:pPr>
      <w:r>
        <w:continuationSeparator/>
      </w:r>
    </w:p>
  </w:footnote>
  <w:footnote w:id="1">
    <w:p w:rsidR="002C2130" w:rsidRPr="00F148A6" w:rsidRDefault="002C2130" w:rsidP="006B07FA">
      <w:pPr>
        <w:pStyle w:val="FootnoteText"/>
        <w:rPr>
          <w:rFonts w:ascii="Arial" w:hAnsi="Arial" w:cs="Arial"/>
          <w:b/>
          <w:sz w:val="16"/>
          <w:szCs w:val="16"/>
        </w:rPr>
      </w:pPr>
      <w:r w:rsidRPr="00F148A6">
        <w:rPr>
          <w:rStyle w:val="FootnoteReference"/>
        </w:rPr>
        <w:footnoteRef/>
      </w:r>
      <w:r w:rsidRPr="00F148A6">
        <w:t xml:space="preserve"> </w:t>
      </w:r>
      <w:r w:rsidRPr="00F148A6">
        <w:rPr>
          <w:rFonts w:ascii="Arial" w:hAnsi="Arial" w:cs="Arial"/>
          <w:b/>
          <w:sz w:val="16"/>
          <w:szCs w:val="16"/>
        </w:rPr>
        <w:t xml:space="preserve"> Number of Records is taken from ProQuest Input Log (</w:t>
      </w:r>
      <w:r w:rsidR="00C87503">
        <w:rPr>
          <w:rFonts w:ascii="Arial" w:hAnsi="Arial" w:cs="Arial"/>
          <w:b/>
          <w:sz w:val="16"/>
          <w:szCs w:val="16"/>
        </w:rPr>
        <w:t xml:space="preserve">3 </w:t>
      </w:r>
      <w:r w:rsidRPr="00F148A6">
        <w:rPr>
          <w:rFonts w:ascii="Arial" w:hAnsi="Arial" w:cs="Arial"/>
          <w:b/>
          <w:sz w:val="16"/>
          <w:szCs w:val="16"/>
        </w:rPr>
        <w:t>August 2016) (* = records received at PQ but not yet loaded onto database</w:t>
      </w:r>
      <w:bookmarkStart w:id="1" w:name="_GoBack"/>
      <w:bookmarkEnd w:id="1"/>
      <w:r w:rsidRPr="00F148A6">
        <w:rPr>
          <w:rFonts w:ascii="Arial" w:hAnsi="Arial" w:cs="Arial"/>
          <w:b/>
          <w:sz w:val="16"/>
          <w:szCs w:val="16"/>
        </w:rPr>
        <w:t>)</w:t>
      </w:r>
    </w:p>
    <w:p w:rsidR="002C2130" w:rsidRPr="00F148A6" w:rsidRDefault="002C2130" w:rsidP="006B07FA">
      <w:pPr>
        <w:pStyle w:val="FootnoteText"/>
        <w:rPr>
          <w:lang w:val="en-US"/>
        </w:rPr>
      </w:pPr>
      <w:r w:rsidRPr="00F148A6">
        <w:rPr>
          <w:rFonts w:ascii="Arial" w:hAnsi="Arial" w:cs="Arial"/>
          <w:b/>
          <w:sz w:val="16"/>
          <w:szCs w:val="16"/>
        </w:rPr>
        <w:t xml:space="preserve">     (x = No longer an ASFA Partner  /  xx = ASFA Collaborating Centre one time submitting input with its own input centre code -both Collaborating Centres are currently inactive)</w:t>
      </w:r>
    </w:p>
  </w:footnote>
  <w:footnote w:id="2">
    <w:p w:rsidR="002C2130" w:rsidRPr="00896C30" w:rsidRDefault="002C2130" w:rsidP="006B07FA">
      <w:pPr>
        <w:pStyle w:val="FootnoteText"/>
        <w:rPr>
          <w:rFonts w:ascii="Arial" w:hAnsi="Arial" w:cs="Arial"/>
          <w:b/>
          <w:color w:val="000000" w:themeColor="text1"/>
          <w:sz w:val="16"/>
          <w:szCs w:val="16"/>
        </w:rPr>
      </w:pPr>
      <w:r w:rsidRPr="00F148A6">
        <w:rPr>
          <w:rStyle w:val="FootnoteReference"/>
          <w:color w:val="000000" w:themeColor="text1"/>
        </w:rPr>
        <w:footnoteRef/>
      </w:r>
      <w:r w:rsidRPr="00F148A6">
        <w:rPr>
          <w:rFonts w:ascii="Arial" w:hAnsi="Arial" w:cs="Arial"/>
          <w:b/>
          <w:color w:val="000000" w:themeColor="text1"/>
          <w:sz w:val="16"/>
          <w:szCs w:val="16"/>
        </w:rPr>
        <w:t xml:space="preserve">  Number of Serials Monitored is ta</w:t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ken from FAO ASFA Secretariat’s </w:t>
      </w:r>
      <w:proofErr w:type="spellStart"/>
      <w:r>
        <w:rPr>
          <w:rFonts w:ascii="Arial" w:hAnsi="Arial" w:cs="Arial"/>
          <w:b/>
          <w:color w:val="000000" w:themeColor="text1"/>
          <w:sz w:val="16"/>
          <w:szCs w:val="16"/>
        </w:rPr>
        <w:t>MonL</w:t>
      </w:r>
      <w:r w:rsidRPr="00F148A6">
        <w:rPr>
          <w:rFonts w:ascii="Arial" w:hAnsi="Arial" w:cs="Arial"/>
          <w:b/>
          <w:color w:val="000000" w:themeColor="text1"/>
          <w:sz w:val="16"/>
          <w:szCs w:val="16"/>
        </w:rPr>
        <w:t>is</w:t>
      </w:r>
      <w:r>
        <w:rPr>
          <w:rFonts w:ascii="Arial" w:hAnsi="Arial" w:cs="Arial"/>
          <w:b/>
          <w:color w:val="000000" w:themeColor="text1"/>
          <w:sz w:val="16"/>
          <w:szCs w:val="16"/>
        </w:rPr>
        <w:t>t</w:t>
      </w:r>
      <w:proofErr w:type="spellEnd"/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 database (as of 14 June 2016)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21FD7"/>
    <w:multiLevelType w:val="hybridMultilevel"/>
    <w:tmpl w:val="5EF65D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F1"/>
    <w:rsid w:val="00002538"/>
    <w:rsid w:val="000242B7"/>
    <w:rsid w:val="00051DB5"/>
    <w:rsid w:val="00095C50"/>
    <w:rsid w:val="00096F74"/>
    <w:rsid w:val="0013155D"/>
    <w:rsid w:val="00141787"/>
    <w:rsid w:val="001468FC"/>
    <w:rsid w:val="001473AD"/>
    <w:rsid w:val="00165439"/>
    <w:rsid w:val="001B5D9E"/>
    <w:rsid w:val="001C4D0B"/>
    <w:rsid w:val="001D04C9"/>
    <w:rsid w:val="00214BBD"/>
    <w:rsid w:val="0022317E"/>
    <w:rsid w:val="002331C4"/>
    <w:rsid w:val="0028458E"/>
    <w:rsid w:val="0028603D"/>
    <w:rsid w:val="002B218B"/>
    <w:rsid w:val="002C2130"/>
    <w:rsid w:val="002D5640"/>
    <w:rsid w:val="002E6210"/>
    <w:rsid w:val="002E6CDB"/>
    <w:rsid w:val="002F4043"/>
    <w:rsid w:val="00320D6E"/>
    <w:rsid w:val="00377CB4"/>
    <w:rsid w:val="003929A8"/>
    <w:rsid w:val="003C06F5"/>
    <w:rsid w:val="003E64F1"/>
    <w:rsid w:val="004122FC"/>
    <w:rsid w:val="0042091C"/>
    <w:rsid w:val="00473BDF"/>
    <w:rsid w:val="00494F83"/>
    <w:rsid w:val="00497B21"/>
    <w:rsid w:val="004A7D0A"/>
    <w:rsid w:val="0056407F"/>
    <w:rsid w:val="00576521"/>
    <w:rsid w:val="005B0D9D"/>
    <w:rsid w:val="005D353B"/>
    <w:rsid w:val="005E0F11"/>
    <w:rsid w:val="005E3A22"/>
    <w:rsid w:val="0061491E"/>
    <w:rsid w:val="00616B45"/>
    <w:rsid w:val="00625C07"/>
    <w:rsid w:val="00651542"/>
    <w:rsid w:val="0065781D"/>
    <w:rsid w:val="00671372"/>
    <w:rsid w:val="00680FA9"/>
    <w:rsid w:val="0068103B"/>
    <w:rsid w:val="006B00AC"/>
    <w:rsid w:val="006B07FA"/>
    <w:rsid w:val="006F223E"/>
    <w:rsid w:val="007101B1"/>
    <w:rsid w:val="00725D67"/>
    <w:rsid w:val="00725F89"/>
    <w:rsid w:val="00734188"/>
    <w:rsid w:val="00737201"/>
    <w:rsid w:val="00752136"/>
    <w:rsid w:val="00773638"/>
    <w:rsid w:val="00773D1C"/>
    <w:rsid w:val="0077532E"/>
    <w:rsid w:val="00776C59"/>
    <w:rsid w:val="007842DE"/>
    <w:rsid w:val="0079228A"/>
    <w:rsid w:val="007A6189"/>
    <w:rsid w:val="007A61DE"/>
    <w:rsid w:val="007C3F90"/>
    <w:rsid w:val="007C470C"/>
    <w:rsid w:val="007D391A"/>
    <w:rsid w:val="007F7321"/>
    <w:rsid w:val="00860B2D"/>
    <w:rsid w:val="00896C30"/>
    <w:rsid w:val="008E47E9"/>
    <w:rsid w:val="008F4E54"/>
    <w:rsid w:val="00912B61"/>
    <w:rsid w:val="009418EB"/>
    <w:rsid w:val="00956D0E"/>
    <w:rsid w:val="00981B47"/>
    <w:rsid w:val="009A4ECB"/>
    <w:rsid w:val="009A7BDD"/>
    <w:rsid w:val="009C087B"/>
    <w:rsid w:val="009D62C2"/>
    <w:rsid w:val="00A01674"/>
    <w:rsid w:val="00A15BB4"/>
    <w:rsid w:val="00A35D71"/>
    <w:rsid w:val="00A3711D"/>
    <w:rsid w:val="00A71CDC"/>
    <w:rsid w:val="00A90607"/>
    <w:rsid w:val="00AA22AA"/>
    <w:rsid w:val="00AB6B89"/>
    <w:rsid w:val="00AC024A"/>
    <w:rsid w:val="00AC2A44"/>
    <w:rsid w:val="00AD4D08"/>
    <w:rsid w:val="00AE128F"/>
    <w:rsid w:val="00B41BAE"/>
    <w:rsid w:val="00B5279C"/>
    <w:rsid w:val="00B638A1"/>
    <w:rsid w:val="00B76642"/>
    <w:rsid w:val="00B9156A"/>
    <w:rsid w:val="00B926DA"/>
    <w:rsid w:val="00BA39EC"/>
    <w:rsid w:val="00BD22EF"/>
    <w:rsid w:val="00BE31B9"/>
    <w:rsid w:val="00C13CA4"/>
    <w:rsid w:val="00C14D9A"/>
    <w:rsid w:val="00C177DE"/>
    <w:rsid w:val="00C25E58"/>
    <w:rsid w:val="00C33968"/>
    <w:rsid w:val="00C436B9"/>
    <w:rsid w:val="00C611D4"/>
    <w:rsid w:val="00C869EC"/>
    <w:rsid w:val="00C87503"/>
    <w:rsid w:val="00C940AB"/>
    <w:rsid w:val="00CA36F6"/>
    <w:rsid w:val="00CA4A50"/>
    <w:rsid w:val="00CB5387"/>
    <w:rsid w:val="00CC5CF8"/>
    <w:rsid w:val="00CE6D86"/>
    <w:rsid w:val="00CF4304"/>
    <w:rsid w:val="00D22DA1"/>
    <w:rsid w:val="00D733CC"/>
    <w:rsid w:val="00D82137"/>
    <w:rsid w:val="00D871CF"/>
    <w:rsid w:val="00D93E34"/>
    <w:rsid w:val="00DA48B3"/>
    <w:rsid w:val="00DB505A"/>
    <w:rsid w:val="00DC6DC5"/>
    <w:rsid w:val="00E00F03"/>
    <w:rsid w:val="00E13EE3"/>
    <w:rsid w:val="00E417AC"/>
    <w:rsid w:val="00E426CD"/>
    <w:rsid w:val="00E53190"/>
    <w:rsid w:val="00E80ACA"/>
    <w:rsid w:val="00EA3E6D"/>
    <w:rsid w:val="00ED4F08"/>
    <w:rsid w:val="00EE04C8"/>
    <w:rsid w:val="00EE1C7E"/>
    <w:rsid w:val="00F148A6"/>
    <w:rsid w:val="00F32504"/>
    <w:rsid w:val="00F4679A"/>
    <w:rsid w:val="00F831F3"/>
    <w:rsid w:val="00FB7C1D"/>
    <w:rsid w:val="00FC2928"/>
    <w:rsid w:val="00FD3C32"/>
    <w:rsid w:val="00FD514B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536EB-FD21-43C1-9A50-4C65C198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7B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E64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4F1"/>
    <w:rPr>
      <w:color w:val="800080"/>
      <w:u w:val="single"/>
    </w:rPr>
  </w:style>
  <w:style w:type="paragraph" w:customStyle="1" w:styleId="font5">
    <w:name w:val="font5"/>
    <w:basedOn w:val="Normal"/>
    <w:rsid w:val="003E64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en-US"/>
    </w:rPr>
  </w:style>
  <w:style w:type="paragraph" w:customStyle="1" w:styleId="font6">
    <w:name w:val="font6"/>
    <w:basedOn w:val="Normal"/>
    <w:rsid w:val="003E64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font7">
    <w:name w:val="font7"/>
    <w:basedOn w:val="Normal"/>
    <w:rsid w:val="003E64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8">
    <w:name w:val="font8"/>
    <w:basedOn w:val="Normal"/>
    <w:rsid w:val="003E64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xl65">
    <w:name w:val="xl65"/>
    <w:basedOn w:val="Normal"/>
    <w:rsid w:val="003E64F1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66">
    <w:name w:val="xl66"/>
    <w:basedOn w:val="Normal"/>
    <w:rsid w:val="003E64F1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67">
    <w:name w:val="xl67"/>
    <w:basedOn w:val="Normal"/>
    <w:rsid w:val="003E64F1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68">
    <w:name w:val="xl68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69">
    <w:name w:val="xl69"/>
    <w:basedOn w:val="Normal"/>
    <w:rsid w:val="003E64F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70">
    <w:name w:val="xl70"/>
    <w:basedOn w:val="Normal"/>
    <w:rsid w:val="003E64F1"/>
    <w:pP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3E64F1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72">
    <w:name w:val="xl72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73">
    <w:name w:val="xl73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74">
    <w:name w:val="xl74"/>
    <w:basedOn w:val="Normal"/>
    <w:rsid w:val="003E64F1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75">
    <w:name w:val="xl75"/>
    <w:basedOn w:val="Normal"/>
    <w:rsid w:val="003E64F1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76">
    <w:name w:val="xl76"/>
    <w:basedOn w:val="Normal"/>
    <w:rsid w:val="003E64F1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77">
    <w:name w:val="xl77"/>
    <w:basedOn w:val="Normal"/>
    <w:rsid w:val="003E64F1"/>
    <w:pPr>
      <w:shd w:val="clear" w:color="000000" w:fill="C4D79B"/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78">
    <w:name w:val="xl78"/>
    <w:basedOn w:val="Normal"/>
    <w:rsid w:val="003E64F1"/>
    <w:pPr>
      <w:shd w:val="clear" w:color="000000" w:fill="C4D79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79">
    <w:name w:val="xl79"/>
    <w:basedOn w:val="Normal"/>
    <w:rsid w:val="003E64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80">
    <w:name w:val="xl80"/>
    <w:basedOn w:val="Normal"/>
    <w:rsid w:val="003E64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81">
    <w:name w:val="xl81"/>
    <w:basedOn w:val="Normal"/>
    <w:rsid w:val="003E64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82">
    <w:name w:val="xl82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val="en-US"/>
    </w:rPr>
  </w:style>
  <w:style w:type="paragraph" w:customStyle="1" w:styleId="xl83">
    <w:name w:val="xl83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6"/>
      <w:szCs w:val="16"/>
      <w:lang w:val="en-US"/>
    </w:rPr>
  </w:style>
  <w:style w:type="paragraph" w:customStyle="1" w:styleId="xl84">
    <w:name w:val="xl84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xl85">
    <w:name w:val="xl85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xl86">
    <w:name w:val="xl86"/>
    <w:basedOn w:val="Normal"/>
    <w:rsid w:val="003E64F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val="en-US"/>
    </w:rPr>
  </w:style>
  <w:style w:type="paragraph" w:customStyle="1" w:styleId="xl87">
    <w:name w:val="xl87"/>
    <w:basedOn w:val="Normal"/>
    <w:rsid w:val="003E64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3E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831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31F3"/>
    <w:rPr>
      <w:rFonts w:ascii="Times New Roman" w:hAnsi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831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1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31F3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831F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A4A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9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E364F-D139-4C4F-B7D6-76CBE690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Wibley (FIPS)</dc:creator>
  <cp:lastModifiedBy>Wibley, Helen (FIPS)</cp:lastModifiedBy>
  <cp:revision>93</cp:revision>
  <cp:lastPrinted>2016-08-08T09:03:00Z</cp:lastPrinted>
  <dcterms:created xsi:type="dcterms:W3CDTF">2016-06-14T13:24:00Z</dcterms:created>
  <dcterms:modified xsi:type="dcterms:W3CDTF">2016-08-18T09:08:00Z</dcterms:modified>
</cp:coreProperties>
</file>